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E4C3" w14:textId="77777777" w:rsidR="00126A5D" w:rsidRDefault="0004161C">
      <w:pPr>
        <w:pStyle w:val="Heading1"/>
        <w:rPr>
          <w:color w:val="000000" w:themeColor="text1"/>
        </w:rPr>
      </w:pPr>
      <w:r>
        <w:rPr>
          <w:color w:val="000000" w:themeColor="text1"/>
        </w:rPr>
        <w:t>BLGM353 VİZE ÇALIŞMA SORULARI</w:t>
      </w:r>
    </w:p>
    <w:p w14:paraId="48D0CF14" w14:textId="77777777" w:rsidR="0004161C" w:rsidRPr="0004161C" w:rsidRDefault="0004161C" w:rsidP="0004161C"/>
    <w:p w14:paraId="0DA4FBA0" w14:textId="77777777" w:rsidR="00126A5D" w:rsidRDefault="0071150E">
      <w:r>
        <w:t>1. Aşağıdaki ifadelerden hangisi bir il</w:t>
      </w:r>
      <w:r w:rsidR="0004161C">
        <w:t xml:space="preserve">işki şemasını </w:t>
      </w:r>
      <w:r>
        <w:t>tanımlar?</w:t>
      </w:r>
    </w:p>
    <w:p w14:paraId="0D55D5EF" w14:textId="77777777" w:rsidR="00126A5D" w:rsidRDefault="0071150E">
      <w:r>
        <w:t>A) Tablodaki satır sayısı</w:t>
      </w:r>
    </w:p>
    <w:p w14:paraId="30FCFD21" w14:textId="77777777" w:rsidR="00126A5D" w:rsidRDefault="0071150E" w:rsidP="0004161C">
      <w:r>
        <w:t xml:space="preserve">B) Tablodaki </w:t>
      </w:r>
      <w:r w:rsidR="0004161C">
        <w:t>sütunların</w:t>
      </w:r>
      <w:r>
        <w:t xml:space="preserve"> içeriği</w:t>
      </w:r>
    </w:p>
    <w:p w14:paraId="7487A384" w14:textId="77777777" w:rsidR="00126A5D" w:rsidRDefault="0071150E">
      <w:r>
        <w:rPr>
          <w:b/>
        </w:rPr>
        <w:t>C) İlişkinin özniteliklerinin (A1, A2, …, An) tanımı</w:t>
      </w:r>
    </w:p>
    <w:p w14:paraId="1298F891" w14:textId="77777777" w:rsidR="00126A5D" w:rsidRDefault="0071150E">
      <w:r>
        <w:t xml:space="preserve">D) </w:t>
      </w:r>
      <w:r>
        <w:t>Tablodaki kayıtların sırası</w:t>
      </w:r>
    </w:p>
    <w:p w14:paraId="11847EA9" w14:textId="77777777" w:rsidR="0004161C" w:rsidRDefault="0004161C"/>
    <w:p w14:paraId="22FBE4C6" w14:textId="77777777" w:rsidR="00126A5D" w:rsidRDefault="0071150E" w:rsidP="0004161C">
      <w:r>
        <w:t xml:space="preserve">2. Aşağıdakilerden hangisi bir </w:t>
      </w:r>
      <w:r w:rsidR="0004161C">
        <w:t>SÜPER ANAHTAR</w:t>
      </w:r>
      <w:r>
        <w:t xml:space="preserve"> tanımıdır?</w:t>
      </w:r>
    </w:p>
    <w:p w14:paraId="34844F6E" w14:textId="77777777" w:rsidR="00126A5D" w:rsidRDefault="0071150E">
      <w:r>
        <w:t>A) Sadece tek bir öznitelikten oluşan anahtar</w:t>
      </w:r>
    </w:p>
    <w:p w14:paraId="52E7FE16" w14:textId="77777777" w:rsidR="00126A5D" w:rsidRDefault="0071150E">
      <w:r>
        <w:rPr>
          <w:b/>
        </w:rPr>
        <w:t>B) Her bir satırı benzersiz olarak tanımlamaya yeterli öznitelik kümesi</w:t>
      </w:r>
    </w:p>
    <w:p w14:paraId="290B64A4" w14:textId="77777777" w:rsidR="00126A5D" w:rsidRDefault="0071150E">
      <w:r>
        <w:t>C) En küçük anahtar kümesi</w:t>
      </w:r>
    </w:p>
    <w:p w14:paraId="3520A878" w14:textId="77777777" w:rsidR="00126A5D" w:rsidRDefault="0071150E">
      <w:r>
        <w:t>D) Yabancı anahtar</w:t>
      </w:r>
    </w:p>
    <w:p w14:paraId="40EBC29C" w14:textId="77777777" w:rsidR="0004161C" w:rsidRDefault="0004161C"/>
    <w:p w14:paraId="2F95AB4C" w14:textId="77777777" w:rsidR="00126A5D" w:rsidRDefault="0071150E" w:rsidP="0004161C">
      <w:r>
        <w:t xml:space="preserve">3. Bir </w:t>
      </w:r>
      <w:r w:rsidR="0004161C">
        <w:t>ADAY ANAHTAR</w:t>
      </w:r>
      <w:r>
        <w:t>, aşağıdakilerden hangisidir?</w:t>
      </w:r>
    </w:p>
    <w:p w14:paraId="1BD9472C" w14:textId="77777777" w:rsidR="00126A5D" w:rsidRDefault="0071150E">
      <w:r>
        <w:t>A) Herhangi bir anahtar</w:t>
      </w:r>
    </w:p>
    <w:p w14:paraId="798C1E2D" w14:textId="77777777" w:rsidR="00126A5D" w:rsidRDefault="0071150E" w:rsidP="0004161C">
      <w:r>
        <w:rPr>
          <w:b/>
        </w:rPr>
        <w:t xml:space="preserve">B) </w:t>
      </w:r>
      <w:r w:rsidR="0004161C">
        <w:rPr>
          <w:b/>
        </w:rPr>
        <w:t>En küçük</w:t>
      </w:r>
      <w:r>
        <w:rPr>
          <w:b/>
        </w:rPr>
        <w:t xml:space="preserve"> süper anahtar</w:t>
      </w:r>
    </w:p>
    <w:p w14:paraId="0F6E9139" w14:textId="77777777" w:rsidR="00126A5D" w:rsidRDefault="0071150E">
      <w:r>
        <w:t>C) Bir yabancı anahtar</w:t>
      </w:r>
    </w:p>
    <w:p w14:paraId="1FC5E856" w14:textId="77777777" w:rsidR="00126A5D" w:rsidRDefault="0071150E">
      <w:r>
        <w:t>D) Birincil anahtar</w:t>
      </w:r>
    </w:p>
    <w:p w14:paraId="066F00AA" w14:textId="77777777" w:rsidR="0004161C" w:rsidRDefault="0004161C"/>
    <w:p w14:paraId="6B792FEE" w14:textId="77777777" w:rsidR="00126A5D" w:rsidRDefault="0071150E">
      <w:r>
        <w:t>4. “Foreign key” kısıtlaması neyi garanti eder?</w:t>
      </w:r>
    </w:p>
    <w:p w14:paraId="2330A3D1" w14:textId="77777777" w:rsidR="00126A5D" w:rsidRDefault="0071150E">
      <w:r>
        <w:t>A) Satır sayısını sınırlar</w:t>
      </w:r>
    </w:p>
    <w:p w14:paraId="1C094133" w14:textId="77777777" w:rsidR="00126A5D" w:rsidRDefault="0071150E">
      <w:r>
        <w:t>B) Null değerleri engeller</w:t>
      </w:r>
    </w:p>
    <w:p w14:paraId="2A1704D1" w14:textId="77777777" w:rsidR="00126A5D" w:rsidRDefault="0071150E">
      <w:r>
        <w:rPr>
          <w:b/>
        </w:rPr>
        <w:t>C) Bir tablodaki değerin,</w:t>
      </w:r>
      <w:r>
        <w:rPr>
          <w:b/>
        </w:rPr>
        <w:t xml:space="preserve"> başka bir tabloda da var olmasını sağlar</w:t>
      </w:r>
    </w:p>
    <w:p w14:paraId="50207DBF" w14:textId="77777777" w:rsidR="00126A5D" w:rsidRDefault="0071150E">
      <w:r>
        <w:t>D) Veri türünü değiştirir</w:t>
      </w:r>
    </w:p>
    <w:p w14:paraId="0984EE98" w14:textId="77777777" w:rsidR="00126A5D" w:rsidRDefault="0071150E" w:rsidP="0004161C">
      <w:r>
        <w:lastRenderedPageBreak/>
        <w:t>5.</w:t>
      </w:r>
      <w:r w:rsidR="0004161C">
        <w:t xml:space="preserve"> Aşağıdakilerden hangisi “bölünmez (atomic)”</w:t>
      </w:r>
      <w:r>
        <w:t>değer kavramını en iyi açıklar?</w:t>
      </w:r>
    </w:p>
    <w:p w14:paraId="4BC1E767" w14:textId="77777777" w:rsidR="00126A5D" w:rsidRDefault="0071150E">
      <w:r>
        <w:t>A) Bir sütunda çoklu değer bulunabilir</w:t>
      </w:r>
    </w:p>
    <w:p w14:paraId="68D73E5F" w14:textId="77777777" w:rsidR="00126A5D" w:rsidRDefault="0071150E" w:rsidP="0004161C">
      <w:r>
        <w:rPr>
          <w:b/>
        </w:rPr>
        <w:t xml:space="preserve">B) Her </w:t>
      </w:r>
      <w:r w:rsidR="0004161C">
        <w:rPr>
          <w:b/>
        </w:rPr>
        <w:t>sütunda</w:t>
      </w:r>
      <w:r>
        <w:rPr>
          <w:b/>
        </w:rPr>
        <w:t xml:space="preserve"> bölünemez bir değer bulunur</w:t>
      </w:r>
    </w:p>
    <w:p w14:paraId="2480A831" w14:textId="77777777" w:rsidR="00126A5D" w:rsidRDefault="0071150E">
      <w:r>
        <w:t>C) Hücrelerde null değerler ola</w:t>
      </w:r>
      <w:r>
        <w:t>maz</w:t>
      </w:r>
    </w:p>
    <w:p w14:paraId="76C125EE" w14:textId="77777777" w:rsidR="00126A5D" w:rsidRDefault="0071150E">
      <w:r>
        <w:t>D) Her satır birden fazla tabloya ait olabilir</w:t>
      </w:r>
    </w:p>
    <w:p w14:paraId="6AD91C43" w14:textId="77777777" w:rsidR="0004161C" w:rsidRDefault="0004161C"/>
    <w:p w14:paraId="261E1979" w14:textId="77777777" w:rsidR="00126A5D" w:rsidRDefault="0071150E">
      <w:r>
        <w:t>6. SQL’de tablo oluşturmak için hangi ifade kullanılır?</w:t>
      </w:r>
    </w:p>
    <w:p w14:paraId="6BC3F66B" w14:textId="77777777" w:rsidR="00126A5D" w:rsidRDefault="0071150E">
      <w:r>
        <w:t>A) make table</w:t>
      </w:r>
    </w:p>
    <w:p w14:paraId="57D1614E" w14:textId="77777777" w:rsidR="00126A5D" w:rsidRDefault="0071150E">
      <w:r>
        <w:t>B) build table</w:t>
      </w:r>
    </w:p>
    <w:p w14:paraId="168EBFAF" w14:textId="77777777" w:rsidR="00126A5D" w:rsidRDefault="0071150E">
      <w:r>
        <w:rPr>
          <w:b/>
        </w:rPr>
        <w:t>C) create table</w:t>
      </w:r>
    </w:p>
    <w:p w14:paraId="7D5C67F3" w14:textId="77777777" w:rsidR="00126A5D" w:rsidRDefault="0071150E">
      <w:r>
        <w:t>D) construct table</w:t>
      </w:r>
    </w:p>
    <w:p w14:paraId="5D0CCB23" w14:textId="77777777" w:rsidR="0004161C" w:rsidRDefault="0004161C"/>
    <w:p w14:paraId="4ED9F347" w14:textId="77777777" w:rsidR="00126A5D" w:rsidRDefault="0071150E">
      <w:r>
        <w:t>7. Aşağıdaki SQL ifadesi ne yapar?</w:t>
      </w:r>
    </w:p>
    <w:p w14:paraId="1A56C469" w14:textId="77777777" w:rsidR="00126A5D" w:rsidRDefault="0071150E" w:rsidP="0004161C">
      <w:r>
        <w:rPr>
          <w:rFonts w:ascii="Courier New" w:hAnsi="Courier New"/>
          <w:sz w:val="20"/>
        </w:rPr>
        <w:t xml:space="preserve">drop table </w:t>
      </w:r>
      <w:r w:rsidR="0004161C">
        <w:rPr>
          <w:rFonts w:ascii="Courier New" w:hAnsi="Courier New"/>
          <w:sz w:val="20"/>
        </w:rPr>
        <w:t>ogrenci</w:t>
      </w:r>
      <w:r>
        <w:rPr>
          <w:rFonts w:ascii="Courier New" w:hAnsi="Courier New"/>
          <w:sz w:val="20"/>
        </w:rPr>
        <w:t>;</w:t>
      </w:r>
    </w:p>
    <w:p w14:paraId="0DB9ACEA" w14:textId="77777777" w:rsidR="00126A5D" w:rsidRDefault="0071150E">
      <w:r>
        <w:t xml:space="preserve">A) Öğrencilerin notlarını </w:t>
      </w:r>
      <w:r>
        <w:t>siler</w:t>
      </w:r>
    </w:p>
    <w:p w14:paraId="272B4C66" w14:textId="77777777" w:rsidR="00126A5D" w:rsidRDefault="0071150E">
      <w:r>
        <w:rPr>
          <w:b/>
        </w:rPr>
        <w:t>B) Tabloyu ve içeriğini tamamen siler</w:t>
      </w:r>
    </w:p>
    <w:p w14:paraId="431EB228" w14:textId="77777777" w:rsidR="00126A5D" w:rsidRDefault="0071150E">
      <w:r>
        <w:t>C) Sadece içeriği temizler</w:t>
      </w:r>
    </w:p>
    <w:p w14:paraId="0BA57EDA" w14:textId="77777777" w:rsidR="00126A5D" w:rsidRDefault="0071150E">
      <w:r>
        <w:t>D) Tablonun adını değiştirir</w:t>
      </w:r>
    </w:p>
    <w:p w14:paraId="67002E43" w14:textId="77777777" w:rsidR="0004161C" w:rsidRDefault="0004161C"/>
    <w:p w14:paraId="0CFB9B9B" w14:textId="77777777" w:rsidR="00126A5D" w:rsidRDefault="0071150E" w:rsidP="0004161C">
      <w:r>
        <w:t xml:space="preserve">8. “alter table </w:t>
      </w:r>
      <w:r w:rsidR="0004161C">
        <w:t>ogrenci</w:t>
      </w:r>
      <w:r>
        <w:t xml:space="preserve"> add </w:t>
      </w:r>
      <w:r w:rsidR="0004161C">
        <w:t>dogumtarihi</w:t>
      </w:r>
      <w:r>
        <w:t xml:space="preserve"> date;” ifadesi ne yapar?</w:t>
      </w:r>
    </w:p>
    <w:p w14:paraId="2B8D45ED" w14:textId="77777777" w:rsidR="00126A5D" w:rsidRDefault="0071150E">
      <w:r>
        <w:t>A) Bir satır ekler</w:t>
      </w:r>
    </w:p>
    <w:p w14:paraId="65C06CE9" w14:textId="77777777" w:rsidR="00126A5D" w:rsidRDefault="0071150E">
      <w:r>
        <w:t>B) Bir tablo siler</w:t>
      </w:r>
    </w:p>
    <w:p w14:paraId="221F225A" w14:textId="77777777" w:rsidR="00126A5D" w:rsidRDefault="0071150E">
      <w:r>
        <w:rPr>
          <w:b/>
        </w:rPr>
        <w:t>C) Tabloda yeni bir sütun ekler</w:t>
      </w:r>
    </w:p>
    <w:p w14:paraId="1F75AC44" w14:textId="77777777" w:rsidR="00126A5D" w:rsidRDefault="0071150E">
      <w:r>
        <w:t>D) Verileri sıralar</w:t>
      </w:r>
    </w:p>
    <w:p w14:paraId="005E70D1" w14:textId="77777777" w:rsidR="0004161C" w:rsidRDefault="0004161C"/>
    <w:p w14:paraId="421AB9AC" w14:textId="77777777" w:rsidR="0004161C" w:rsidRDefault="0004161C"/>
    <w:p w14:paraId="1651DAB9" w14:textId="77777777" w:rsidR="00126A5D" w:rsidRDefault="0071150E">
      <w:r>
        <w:t xml:space="preserve">9. </w:t>
      </w:r>
      <w:r>
        <w:t>Aşağıdaki SQL ifadesi ne yapar?</w:t>
      </w:r>
    </w:p>
    <w:p w14:paraId="5D40A7E6" w14:textId="77777777" w:rsidR="00126A5D" w:rsidRDefault="0071150E" w:rsidP="0004161C">
      <w:r>
        <w:rPr>
          <w:rFonts w:ascii="Courier New" w:hAnsi="Courier New"/>
          <w:sz w:val="20"/>
        </w:rPr>
        <w:t xml:space="preserve">select distinct </w:t>
      </w:r>
      <w:r w:rsidR="0004161C">
        <w:rPr>
          <w:rFonts w:ascii="Courier New" w:hAnsi="Courier New"/>
          <w:sz w:val="20"/>
        </w:rPr>
        <w:t>bölüm</w:t>
      </w:r>
      <w:r>
        <w:rPr>
          <w:rFonts w:ascii="Courier New" w:hAnsi="Courier New"/>
          <w:sz w:val="20"/>
        </w:rPr>
        <w:t xml:space="preserve"> from </w:t>
      </w:r>
      <w:r w:rsidR="0004161C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>;</w:t>
      </w:r>
    </w:p>
    <w:p w14:paraId="14760158" w14:textId="77777777" w:rsidR="00126A5D" w:rsidRDefault="0071150E">
      <w:r>
        <w:t>A) Tüm sütunları listeler</w:t>
      </w:r>
    </w:p>
    <w:p w14:paraId="0E1E37D5" w14:textId="77777777" w:rsidR="00126A5D" w:rsidRDefault="0071150E">
      <w:r>
        <w:rPr>
          <w:b/>
        </w:rPr>
        <w:t>B) Tekrarlayan bölümleri kaldırarak farklı bölümleri listeler</w:t>
      </w:r>
    </w:p>
    <w:p w14:paraId="385095F6" w14:textId="77777777" w:rsidR="00126A5D" w:rsidRDefault="0071150E">
      <w:r>
        <w:t>C) Yalnızca fizik bölümünü getirir</w:t>
      </w:r>
    </w:p>
    <w:p w14:paraId="0695BEF6" w14:textId="77777777" w:rsidR="00126A5D" w:rsidRDefault="0071150E">
      <w:r>
        <w:t>D) Departmanlara göre gruplar</w:t>
      </w:r>
    </w:p>
    <w:p w14:paraId="39CB8682" w14:textId="77777777" w:rsidR="0004161C" w:rsidRDefault="0004161C"/>
    <w:p w14:paraId="4FF40A55" w14:textId="77777777" w:rsidR="00126A5D" w:rsidRDefault="0071150E">
      <w:r>
        <w:t>10. Bu sorgu neyi getirir?</w:t>
      </w:r>
    </w:p>
    <w:p w14:paraId="603D484D" w14:textId="77777777" w:rsidR="00126A5D" w:rsidRDefault="0071150E" w:rsidP="0004161C">
      <w:r>
        <w:rPr>
          <w:rFonts w:ascii="Courier New" w:hAnsi="Courier New"/>
          <w:sz w:val="20"/>
        </w:rPr>
        <w:t xml:space="preserve">select </w:t>
      </w:r>
      <w:r w:rsidR="0004161C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 xml:space="preserve"> from </w:t>
      </w:r>
      <w:r w:rsidR="0004161C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 xml:space="preserve"> where </w:t>
      </w:r>
      <w:r w:rsidR="0004161C">
        <w:rPr>
          <w:rFonts w:ascii="Courier New" w:hAnsi="Courier New"/>
          <w:sz w:val="20"/>
        </w:rPr>
        <w:t>bölüm</w:t>
      </w:r>
      <w:r>
        <w:rPr>
          <w:rFonts w:ascii="Courier New" w:hAnsi="Courier New"/>
          <w:sz w:val="20"/>
        </w:rPr>
        <w:t>='</w:t>
      </w:r>
      <w:r w:rsidR="0004161C">
        <w:rPr>
          <w:rFonts w:ascii="Courier New" w:hAnsi="Courier New"/>
          <w:sz w:val="20"/>
        </w:rPr>
        <w:t>Bilg. Müh.</w:t>
      </w:r>
      <w:r>
        <w:rPr>
          <w:rFonts w:ascii="Courier New" w:hAnsi="Courier New"/>
          <w:sz w:val="20"/>
        </w:rPr>
        <w:t xml:space="preserve">' and </w:t>
      </w:r>
      <w:r w:rsidR="0004161C">
        <w:rPr>
          <w:rFonts w:ascii="Courier New" w:hAnsi="Courier New"/>
          <w:sz w:val="20"/>
        </w:rPr>
        <w:t>maas</w:t>
      </w:r>
      <w:r>
        <w:rPr>
          <w:rFonts w:ascii="Courier New" w:hAnsi="Courier New"/>
          <w:sz w:val="20"/>
        </w:rPr>
        <w:t>&gt;80000;</w:t>
      </w:r>
    </w:p>
    <w:p w14:paraId="2A0BA19E" w14:textId="77777777" w:rsidR="00126A5D" w:rsidRDefault="0071150E">
      <w:r>
        <w:t>A) Tüm öğretim üyelerini</w:t>
      </w:r>
    </w:p>
    <w:p w14:paraId="1B43F69A" w14:textId="77777777" w:rsidR="00126A5D" w:rsidRDefault="0071150E">
      <w:r>
        <w:t>B) Maaşı 80 000’den küçük öğretim üyelerini</w:t>
      </w:r>
    </w:p>
    <w:p w14:paraId="1958415F" w14:textId="77777777" w:rsidR="00126A5D" w:rsidRDefault="0071150E">
      <w:r>
        <w:rPr>
          <w:b/>
        </w:rPr>
        <w:t>C) Bilgisayar Mühendisliği bölümünde maaşı &gt; 80 000 olan öğretim üyelerini</w:t>
      </w:r>
    </w:p>
    <w:p w14:paraId="69D0A1AA" w14:textId="77777777" w:rsidR="00126A5D" w:rsidRDefault="0071150E">
      <w:r>
        <w:t>D) Tüm bölümlerin isimlerini</w:t>
      </w:r>
    </w:p>
    <w:p w14:paraId="03D6F3E4" w14:textId="77777777" w:rsidR="0004161C" w:rsidRDefault="0004161C"/>
    <w:p w14:paraId="68573257" w14:textId="77777777" w:rsidR="00126A5D" w:rsidRDefault="0071150E">
      <w:r>
        <w:t>11. Bu s</w:t>
      </w:r>
      <w:r>
        <w:t>orgu hangi tür işlemle eşdeğerdir?</w:t>
      </w:r>
    </w:p>
    <w:p w14:paraId="74331C81" w14:textId="77777777" w:rsidR="00126A5D" w:rsidRDefault="0071150E" w:rsidP="0004161C">
      <w:r>
        <w:rPr>
          <w:rFonts w:ascii="Courier New" w:hAnsi="Courier New"/>
          <w:sz w:val="20"/>
        </w:rPr>
        <w:t xml:space="preserve">select * from </w:t>
      </w:r>
      <w:r w:rsidR="0004161C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 xml:space="preserve">, </w:t>
      </w:r>
      <w:r w:rsidR="0004161C">
        <w:rPr>
          <w:rFonts w:ascii="Courier New" w:hAnsi="Courier New"/>
          <w:sz w:val="20"/>
        </w:rPr>
        <w:t>ögretir</w:t>
      </w:r>
    </w:p>
    <w:p w14:paraId="67D96617" w14:textId="77777777" w:rsidR="00126A5D" w:rsidRDefault="0071150E" w:rsidP="0004161C">
      <w:r>
        <w:rPr>
          <w:rFonts w:ascii="Courier New" w:hAnsi="Courier New"/>
          <w:sz w:val="20"/>
        </w:rPr>
        <w:t xml:space="preserve">where </w:t>
      </w:r>
      <w:r w:rsidR="0004161C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>.ID=</w:t>
      </w:r>
      <w:r w:rsidR="0004161C">
        <w:rPr>
          <w:rFonts w:ascii="Courier New" w:hAnsi="Courier New"/>
          <w:sz w:val="20"/>
        </w:rPr>
        <w:t>öğretir</w:t>
      </w:r>
      <w:r>
        <w:rPr>
          <w:rFonts w:ascii="Courier New" w:hAnsi="Courier New"/>
          <w:sz w:val="20"/>
        </w:rPr>
        <w:t>.ID;</w:t>
      </w:r>
    </w:p>
    <w:p w14:paraId="1A2E697C" w14:textId="77777777" w:rsidR="00126A5D" w:rsidRDefault="0071150E">
      <w:r>
        <w:t>A) Kesme işlemi</w:t>
      </w:r>
    </w:p>
    <w:p w14:paraId="01916775" w14:textId="77777777" w:rsidR="00126A5D" w:rsidRDefault="0071150E">
      <w:r>
        <w:rPr>
          <w:b/>
        </w:rPr>
        <w:t>B) Birleştirme (join) işlemi</w:t>
      </w:r>
    </w:p>
    <w:p w14:paraId="423AA9D4" w14:textId="77777777" w:rsidR="00126A5D" w:rsidRDefault="0071150E">
      <w:r>
        <w:t>C) Gruplama</w:t>
      </w:r>
    </w:p>
    <w:p w14:paraId="5F91F7F1" w14:textId="77777777" w:rsidR="0004161C" w:rsidRDefault="0071150E" w:rsidP="0004161C">
      <w:r>
        <w:t>D) Alt sorgu</w:t>
      </w:r>
    </w:p>
    <w:p w14:paraId="7DE1BA41" w14:textId="77777777" w:rsidR="00126A5D" w:rsidRDefault="0071150E">
      <w:r>
        <w:t>12. Natural join işlemi ne yapar?</w:t>
      </w:r>
    </w:p>
    <w:p w14:paraId="57B34A6B" w14:textId="77777777" w:rsidR="00126A5D" w:rsidRDefault="0071150E">
      <w:r>
        <w:t>A) Aynı adlara sahip sütunları tekrarlar</w:t>
      </w:r>
    </w:p>
    <w:p w14:paraId="143ADFFD" w14:textId="77777777" w:rsidR="00126A5D" w:rsidRDefault="0071150E">
      <w:r>
        <w:rPr>
          <w:b/>
        </w:rPr>
        <w:t xml:space="preserve">B) Ortak </w:t>
      </w:r>
      <w:r>
        <w:rPr>
          <w:b/>
        </w:rPr>
        <w:t>sütunları birleştirir ve tek kopya tutar</w:t>
      </w:r>
    </w:p>
    <w:p w14:paraId="31AF9CB7" w14:textId="77777777" w:rsidR="00126A5D" w:rsidRDefault="0071150E">
      <w:r>
        <w:t>C) Bütün sütunları kaldırır</w:t>
      </w:r>
    </w:p>
    <w:p w14:paraId="391BEDF9" w14:textId="77777777" w:rsidR="00126A5D" w:rsidRDefault="0071150E">
      <w:r>
        <w:t>D) Null değerleri sıfır yapar</w:t>
      </w:r>
    </w:p>
    <w:p w14:paraId="7F854CF5" w14:textId="77777777" w:rsidR="00126A5D" w:rsidRDefault="0071150E">
      <w:r>
        <w:t>13. Bu sorgu ne döndürür?</w:t>
      </w:r>
    </w:p>
    <w:p w14:paraId="37E65B99" w14:textId="77777777" w:rsidR="00126A5D" w:rsidRDefault="0071150E" w:rsidP="0004161C">
      <w:r>
        <w:rPr>
          <w:rFonts w:ascii="Courier New" w:hAnsi="Courier New"/>
          <w:sz w:val="20"/>
        </w:rPr>
        <w:t xml:space="preserve">select </w:t>
      </w:r>
      <w:r w:rsidR="0004161C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 xml:space="preserve"> from </w:t>
      </w:r>
      <w:r w:rsidR="0004161C">
        <w:rPr>
          <w:rFonts w:ascii="Courier New" w:hAnsi="Courier New"/>
          <w:sz w:val="20"/>
        </w:rPr>
        <w:t>öğretim üyesi</w:t>
      </w:r>
      <w:r>
        <w:rPr>
          <w:rFonts w:ascii="Courier New" w:hAnsi="Courier New"/>
          <w:sz w:val="20"/>
        </w:rPr>
        <w:t xml:space="preserve"> where </w:t>
      </w:r>
      <w:r w:rsidR="0004161C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 xml:space="preserve"> like '%dar%';</w:t>
      </w:r>
    </w:p>
    <w:p w14:paraId="1B54DB85" w14:textId="77777777" w:rsidR="00126A5D" w:rsidRDefault="0071150E">
      <w:r>
        <w:t>A) “dar” ile başlayan isimleri</w:t>
      </w:r>
    </w:p>
    <w:p w14:paraId="2176361D" w14:textId="77777777" w:rsidR="00126A5D" w:rsidRDefault="0071150E">
      <w:r>
        <w:rPr>
          <w:b/>
        </w:rPr>
        <w:t>B) Adının içinde “dar” geçen öğretim üyelerini</w:t>
      </w:r>
    </w:p>
    <w:p w14:paraId="4F06C43C" w14:textId="77777777" w:rsidR="00126A5D" w:rsidRDefault="0071150E">
      <w:r>
        <w:t>C) Sadece “Dar” isimli kişiyi</w:t>
      </w:r>
    </w:p>
    <w:p w14:paraId="51A3197F" w14:textId="77777777" w:rsidR="00126A5D" w:rsidRDefault="0071150E">
      <w:r>
        <w:t>D) “dar” ile bitenleri</w:t>
      </w:r>
    </w:p>
    <w:p w14:paraId="791605F5" w14:textId="77777777" w:rsidR="0004161C" w:rsidRDefault="0004161C"/>
    <w:p w14:paraId="5CEF8CA0" w14:textId="77777777" w:rsidR="00126A5D" w:rsidRDefault="0071150E">
      <w:r>
        <w:t>14. Bu ifade ne yapar?</w:t>
      </w:r>
    </w:p>
    <w:p w14:paraId="6CF2C371" w14:textId="6BE6DCE5" w:rsidR="00126A5D" w:rsidRDefault="0071150E">
      <w:r>
        <w:rPr>
          <w:rFonts w:ascii="Courier New" w:hAnsi="Courier New"/>
          <w:sz w:val="20"/>
        </w:rPr>
        <w:t xml:space="preserve">select </w:t>
      </w:r>
      <w:r w:rsidR="00BC592E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 xml:space="preserve"> from </w:t>
      </w:r>
      <w:r w:rsidR="00B257E5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 xml:space="preserve"> order by </w:t>
      </w:r>
      <w:r w:rsidR="00BC592E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 xml:space="preserve"> desc;</w:t>
      </w:r>
    </w:p>
    <w:p w14:paraId="3840C6C7" w14:textId="77777777" w:rsidR="00126A5D" w:rsidRDefault="0071150E">
      <w:r>
        <w:t>A) İsme göre artan sıralar</w:t>
      </w:r>
    </w:p>
    <w:p w14:paraId="28169C88" w14:textId="77777777" w:rsidR="00126A5D" w:rsidRDefault="0071150E">
      <w:r>
        <w:rPr>
          <w:b/>
        </w:rPr>
        <w:t>B) İsme göre azalan sıralar</w:t>
      </w:r>
    </w:p>
    <w:p w14:paraId="067FD7E4" w14:textId="77777777" w:rsidR="00126A5D" w:rsidRDefault="0071150E">
      <w:r>
        <w:t>C) Rastgele sıralar</w:t>
      </w:r>
    </w:p>
    <w:p w14:paraId="7189E811" w14:textId="77777777" w:rsidR="00126A5D" w:rsidRDefault="0071150E">
      <w:r>
        <w:t>D) Grup oluşturur</w:t>
      </w:r>
    </w:p>
    <w:p w14:paraId="2EE8AA63" w14:textId="77777777" w:rsidR="00BC592E" w:rsidRDefault="00BC592E"/>
    <w:p w14:paraId="5298D4C0" w14:textId="77777777" w:rsidR="00126A5D" w:rsidRDefault="0071150E">
      <w:r>
        <w:t>15. Bu sorgu hangisini döndürür?</w:t>
      </w:r>
    </w:p>
    <w:p w14:paraId="4C26BE43" w14:textId="4BCAD6FD" w:rsidR="00126A5D" w:rsidRDefault="0071150E">
      <w:r>
        <w:rPr>
          <w:rFonts w:ascii="Courier New" w:hAnsi="Courier New"/>
          <w:sz w:val="20"/>
        </w:rPr>
        <w:t>select</w:t>
      </w:r>
      <w:r>
        <w:rPr>
          <w:rFonts w:ascii="Courier New" w:hAnsi="Courier New"/>
          <w:sz w:val="20"/>
        </w:rPr>
        <w:t xml:space="preserve"> </w:t>
      </w:r>
      <w:r w:rsidR="00BC592E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 xml:space="preserve"> from </w:t>
      </w:r>
      <w:r w:rsidR="00B257E5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 xml:space="preserve"> where </w:t>
      </w:r>
      <w:r w:rsidR="001514DD">
        <w:rPr>
          <w:rFonts w:ascii="Courier New" w:hAnsi="Courier New"/>
          <w:sz w:val="20"/>
        </w:rPr>
        <w:t>maas</w:t>
      </w:r>
      <w:r>
        <w:rPr>
          <w:rFonts w:ascii="Courier New" w:hAnsi="Courier New"/>
          <w:sz w:val="20"/>
        </w:rPr>
        <w:t xml:space="preserve"> between 90000 and 100000;</w:t>
      </w:r>
    </w:p>
    <w:p w14:paraId="055DFB7E" w14:textId="77777777" w:rsidR="00126A5D" w:rsidRDefault="0071150E">
      <w:r>
        <w:t>A) Maaşı 100 000’den büyük olanlar</w:t>
      </w:r>
    </w:p>
    <w:p w14:paraId="0185BA83" w14:textId="77777777" w:rsidR="00126A5D" w:rsidRDefault="0071150E">
      <w:r>
        <w:rPr>
          <w:b/>
        </w:rPr>
        <w:t>B) Maaşı 90 000 – 100 000 arasında olanlar</w:t>
      </w:r>
    </w:p>
    <w:p w14:paraId="0250EDBD" w14:textId="77777777" w:rsidR="00126A5D" w:rsidRDefault="0071150E">
      <w:r>
        <w:t>C) Maaşı 90 000’den küçük olanlar</w:t>
      </w:r>
    </w:p>
    <w:p w14:paraId="75BD1D56" w14:textId="77777777" w:rsidR="00126A5D" w:rsidRDefault="0071150E">
      <w:r>
        <w:t>D) Maaşı null olanlar</w:t>
      </w:r>
    </w:p>
    <w:p w14:paraId="2EDD6EBC" w14:textId="77777777" w:rsidR="00BC592E" w:rsidRDefault="00BC592E"/>
    <w:p w14:paraId="731B61FD" w14:textId="77777777" w:rsidR="00126A5D" w:rsidRDefault="0071150E">
      <w:r>
        <w:t>16. “union” işlemi ne yapar?</w:t>
      </w:r>
    </w:p>
    <w:p w14:paraId="7C8B0E3C" w14:textId="77777777" w:rsidR="00126A5D" w:rsidRDefault="0071150E">
      <w:r>
        <w:t>A) Fark alır</w:t>
      </w:r>
    </w:p>
    <w:p w14:paraId="7DAE0037" w14:textId="77777777" w:rsidR="00126A5D" w:rsidRDefault="0071150E">
      <w:r>
        <w:t>B) Kesişim alır</w:t>
      </w:r>
    </w:p>
    <w:p w14:paraId="174B37E4" w14:textId="77777777" w:rsidR="00126A5D" w:rsidRDefault="0071150E">
      <w:r>
        <w:rPr>
          <w:b/>
        </w:rPr>
        <w:t xml:space="preserve">C) </w:t>
      </w:r>
      <w:r>
        <w:rPr>
          <w:b/>
        </w:rPr>
        <w:t>İki sorgunun birleşimini alır ve tekrarları kaldırır</w:t>
      </w:r>
    </w:p>
    <w:p w14:paraId="3BABEDAF" w14:textId="77777777" w:rsidR="00126A5D" w:rsidRDefault="0071150E">
      <w:r>
        <w:t>D) Verileri günceller</w:t>
      </w:r>
    </w:p>
    <w:p w14:paraId="4DCA33D5" w14:textId="77777777" w:rsidR="00126A5D" w:rsidRDefault="0071150E">
      <w:r>
        <w:t>17. “intersect” işlemi sonucu ne olur?</w:t>
      </w:r>
    </w:p>
    <w:p w14:paraId="61334360" w14:textId="77777777" w:rsidR="00126A5D" w:rsidRDefault="0071150E">
      <w:r>
        <w:t>A) Tüm kayıtların birleşimi</w:t>
      </w:r>
    </w:p>
    <w:p w14:paraId="06ACA148" w14:textId="77777777" w:rsidR="00126A5D" w:rsidRDefault="0071150E">
      <w:r>
        <w:rPr>
          <w:b/>
        </w:rPr>
        <w:t>B) Ortak kayıtlar</w:t>
      </w:r>
    </w:p>
    <w:p w14:paraId="27B3EDBF" w14:textId="77777777" w:rsidR="00126A5D" w:rsidRDefault="0071150E">
      <w:r>
        <w:t>C) Sadece ilk sorgu</w:t>
      </w:r>
    </w:p>
    <w:p w14:paraId="3CB480C5" w14:textId="77777777" w:rsidR="00126A5D" w:rsidRDefault="0071150E">
      <w:r>
        <w:t>D) Boş küme</w:t>
      </w:r>
    </w:p>
    <w:p w14:paraId="7FEDE2CE" w14:textId="77777777" w:rsidR="00BC592E" w:rsidRDefault="00BC592E"/>
    <w:p w14:paraId="73BCCADF" w14:textId="77777777" w:rsidR="00126A5D" w:rsidRDefault="0071150E">
      <w:r>
        <w:t>18. SQL’de null değer içeren satırları bulmak için hangi koşul k</w:t>
      </w:r>
      <w:r>
        <w:t>ullanılır?</w:t>
      </w:r>
    </w:p>
    <w:p w14:paraId="2CBFCDE4" w14:textId="77777777" w:rsidR="00126A5D" w:rsidRDefault="0071150E">
      <w:r>
        <w:t>A) = null</w:t>
      </w:r>
    </w:p>
    <w:p w14:paraId="554A677D" w14:textId="77777777" w:rsidR="00126A5D" w:rsidRDefault="0071150E">
      <w:r>
        <w:rPr>
          <w:b/>
        </w:rPr>
        <w:t>B) is null</w:t>
      </w:r>
    </w:p>
    <w:p w14:paraId="22710113" w14:textId="77777777" w:rsidR="00126A5D" w:rsidRDefault="0071150E">
      <w:r>
        <w:t>C) == null</w:t>
      </w:r>
    </w:p>
    <w:p w14:paraId="6443077F" w14:textId="77777777" w:rsidR="00126A5D" w:rsidRDefault="0071150E">
      <w:r>
        <w:t>D) equals null</w:t>
      </w:r>
    </w:p>
    <w:p w14:paraId="64230819" w14:textId="77777777" w:rsidR="00BC592E" w:rsidRDefault="00BC592E"/>
    <w:p w14:paraId="7A838BEB" w14:textId="77777777" w:rsidR="00126A5D" w:rsidRDefault="0071150E">
      <w:r>
        <w:t>19. Bu sorgu ne döndürür?</w:t>
      </w:r>
    </w:p>
    <w:p w14:paraId="239BAF15" w14:textId="74C07268" w:rsidR="00126A5D" w:rsidRDefault="0071150E" w:rsidP="00BC592E">
      <w:r>
        <w:rPr>
          <w:rFonts w:ascii="Courier New" w:hAnsi="Courier New"/>
          <w:sz w:val="20"/>
        </w:rPr>
        <w:t>select avg(</w:t>
      </w:r>
      <w:r w:rsidR="001514DD">
        <w:rPr>
          <w:rFonts w:ascii="Courier New" w:hAnsi="Courier New"/>
          <w:sz w:val="20"/>
        </w:rPr>
        <w:t>maas</w:t>
      </w:r>
      <w:r>
        <w:rPr>
          <w:rFonts w:ascii="Courier New" w:hAnsi="Courier New"/>
          <w:sz w:val="20"/>
        </w:rPr>
        <w:t xml:space="preserve">) from </w:t>
      </w:r>
      <w:r w:rsidR="00B257E5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 xml:space="preserve"> where </w:t>
      </w:r>
      <w:r w:rsidR="00BC592E">
        <w:rPr>
          <w:rFonts w:ascii="Courier New" w:hAnsi="Courier New"/>
          <w:sz w:val="20"/>
        </w:rPr>
        <w:t>bölüm</w:t>
      </w:r>
      <w:r>
        <w:rPr>
          <w:rFonts w:ascii="Courier New" w:hAnsi="Courier New"/>
          <w:sz w:val="20"/>
        </w:rPr>
        <w:t>_</w:t>
      </w:r>
      <w:r w:rsidR="00BC592E">
        <w:rPr>
          <w:rFonts w:ascii="Courier New" w:hAnsi="Courier New"/>
          <w:sz w:val="20"/>
        </w:rPr>
        <w:t>isim</w:t>
      </w:r>
      <w:r>
        <w:rPr>
          <w:rFonts w:ascii="Courier New" w:hAnsi="Courier New"/>
          <w:sz w:val="20"/>
        </w:rPr>
        <w:t>='</w:t>
      </w:r>
      <w:r w:rsidR="00BC592E">
        <w:rPr>
          <w:rFonts w:ascii="Courier New" w:hAnsi="Courier New"/>
          <w:sz w:val="20"/>
        </w:rPr>
        <w:t>Bilg. Müh.</w:t>
      </w:r>
      <w:r>
        <w:rPr>
          <w:rFonts w:ascii="Courier New" w:hAnsi="Courier New"/>
          <w:sz w:val="20"/>
        </w:rPr>
        <w:t>';</w:t>
      </w:r>
    </w:p>
    <w:p w14:paraId="26988415" w14:textId="77777777" w:rsidR="00126A5D" w:rsidRDefault="0071150E">
      <w:r>
        <w:t>A) Tüm öğretim üyelerinin maaş ortalaması</w:t>
      </w:r>
    </w:p>
    <w:p w14:paraId="440FF019" w14:textId="77777777" w:rsidR="00126A5D" w:rsidRDefault="0071150E">
      <w:r>
        <w:rPr>
          <w:b/>
        </w:rPr>
        <w:t>B) Bilgisayar Mühendisliği bölümündekilerin maaş ortalaması</w:t>
      </w:r>
    </w:p>
    <w:p w14:paraId="327ABA16" w14:textId="77777777" w:rsidR="00126A5D" w:rsidRDefault="0071150E">
      <w:r>
        <w:t xml:space="preserve">C) </w:t>
      </w:r>
      <w:r>
        <w:t>Maksimum maaş</w:t>
      </w:r>
    </w:p>
    <w:p w14:paraId="2941B104" w14:textId="77777777" w:rsidR="00126A5D" w:rsidRDefault="0071150E">
      <w:r>
        <w:t>D) Maaşı null olmayanların toplamı</w:t>
      </w:r>
    </w:p>
    <w:p w14:paraId="67B66374" w14:textId="77777777" w:rsidR="00BC592E" w:rsidRDefault="00BC592E"/>
    <w:p w14:paraId="5830A3D1" w14:textId="705F0890" w:rsidR="00126A5D" w:rsidRDefault="0071150E" w:rsidP="00933391">
      <w:r>
        <w:t xml:space="preserve">20. “group by </w:t>
      </w:r>
      <w:r w:rsidR="00933391">
        <w:t>bölüm</w:t>
      </w:r>
      <w:r>
        <w:t>_</w:t>
      </w:r>
      <w:r w:rsidR="00BC592E">
        <w:t>isim</w:t>
      </w:r>
      <w:r>
        <w:t>” ifadesi ne işe yarar?</w:t>
      </w:r>
    </w:p>
    <w:p w14:paraId="5D09800F" w14:textId="77777777" w:rsidR="00126A5D" w:rsidRDefault="0071150E">
      <w:r>
        <w:t>A) Tabloları birleştirir</w:t>
      </w:r>
    </w:p>
    <w:p w14:paraId="5082B84F" w14:textId="77777777" w:rsidR="00126A5D" w:rsidRDefault="0071150E">
      <w:r>
        <w:rPr>
          <w:b/>
        </w:rPr>
        <w:t>B) Bölüme göre gruplar oluşturur</w:t>
      </w:r>
    </w:p>
    <w:p w14:paraId="41E58804" w14:textId="77777777" w:rsidR="00126A5D" w:rsidRDefault="0071150E">
      <w:r>
        <w:t>C) Null değerleri siler</w:t>
      </w:r>
    </w:p>
    <w:p w14:paraId="1D9FC8B6" w14:textId="77777777" w:rsidR="00126A5D" w:rsidRDefault="0071150E">
      <w:r>
        <w:t>D) Departmanları sıralar</w:t>
      </w:r>
    </w:p>
    <w:p w14:paraId="08D881C3" w14:textId="77777777" w:rsidR="00933391" w:rsidRDefault="00933391"/>
    <w:p w14:paraId="74F6DCA5" w14:textId="77777777" w:rsidR="00933391" w:rsidRDefault="00933391"/>
    <w:p w14:paraId="15E3BDFE" w14:textId="2072355D" w:rsidR="00126A5D" w:rsidRDefault="0071150E">
      <w:r>
        <w:t>21. “having avg(</w:t>
      </w:r>
      <w:r w:rsidR="001514DD">
        <w:t>maas</w:t>
      </w:r>
      <w:r>
        <w:t>)&gt;42000” koşulu ne zaman uygula</w:t>
      </w:r>
      <w:r>
        <w:t>nır?</w:t>
      </w:r>
    </w:p>
    <w:p w14:paraId="5CFC84E0" w14:textId="77777777" w:rsidR="00126A5D" w:rsidRDefault="0071150E">
      <w:r>
        <w:t>A) Gruplamadan önce</w:t>
      </w:r>
    </w:p>
    <w:p w14:paraId="5E8269C7" w14:textId="77777777" w:rsidR="00126A5D" w:rsidRDefault="0071150E">
      <w:r>
        <w:rPr>
          <w:b/>
        </w:rPr>
        <w:t>B) Gruplama yapıldıktan sonra</w:t>
      </w:r>
    </w:p>
    <w:p w14:paraId="4C20E06B" w14:textId="77777777" w:rsidR="00126A5D" w:rsidRDefault="0071150E">
      <w:r>
        <w:t>C) Where’den önce</w:t>
      </w:r>
    </w:p>
    <w:p w14:paraId="244E3CA5" w14:textId="77777777" w:rsidR="00126A5D" w:rsidRDefault="0071150E">
      <w:r>
        <w:t>D) Veritabanı oluşturulurken</w:t>
      </w:r>
    </w:p>
    <w:p w14:paraId="3D7B98BB" w14:textId="77777777" w:rsidR="00933391" w:rsidRDefault="00933391"/>
    <w:p w14:paraId="68793C43" w14:textId="77777777" w:rsidR="00126A5D" w:rsidRDefault="0071150E">
      <w:r>
        <w:t>22. Bu sorgu hangi dersleri döndürür?</w:t>
      </w:r>
    </w:p>
    <w:p w14:paraId="0E09CAA2" w14:textId="3EC93EEE" w:rsidR="00126A5D" w:rsidRDefault="0071150E" w:rsidP="00933391">
      <w:r>
        <w:rPr>
          <w:rFonts w:ascii="Courier New" w:hAnsi="Courier New"/>
          <w:sz w:val="20"/>
        </w:rPr>
        <w:t xml:space="preserve">select </w:t>
      </w:r>
      <w:r w:rsidR="00933391">
        <w:rPr>
          <w:rFonts w:ascii="Courier New" w:hAnsi="Courier New"/>
          <w:sz w:val="20"/>
        </w:rPr>
        <w:t>bölüm</w:t>
      </w:r>
      <w:r>
        <w:rPr>
          <w:rFonts w:ascii="Courier New" w:hAnsi="Courier New"/>
          <w:sz w:val="20"/>
        </w:rPr>
        <w:t xml:space="preserve">_id from </w:t>
      </w:r>
      <w:r w:rsidR="00933391">
        <w:rPr>
          <w:rFonts w:ascii="Courier New" w:hAnsi="Courier New"/>
          <w:sz w:val="20"/>
        </w:rPr>
        <w:t>gurup</w:t>
      </w:r>
    </w:p>
    <w:p w14:paraId="28AF58BC" w14:textId="109BEC87" w:rsidR="00126A5D" w:rsidRDefault="0071150E" w:rsidP="00933391">
      <w:r>
        <w:rPr>
          <w:rFonts w:ascii="Courier New" w:hAnsi="Courier New"/>
          <w:sz w:val="20"/>
        </w:rPr>
        <w:t xml:space="preserve">where </w:t>
      </w:r>
      <w:r w:rsidR="00933391">
        <w:rPr>
          <w:rFonts w:ascii="Courier New" w:hAnsi="Courier New"/>
          <w:sz w:val="20"/>
        </w:rPr>
        <w:t>dönem</w:t>
      </w:r>
      <w:r>
        <w:rPr>
          <w:rFonts w:ascii="Courier New" w:hAnsi="Courier New"/>
          <w:sz w:val="20"/>
        </w:rPr>
        <w:t xml:space="preserve">='Fall' and </w:t>
      </w:r>
      <w:r w:rsidR="00933391">
        <w:rPr>
          <w:rFonts w:ascii="Courier New" w:hAnsi="Courier New"/>
          <w:sz w:val="20"/>
        </w:rPr>
        <w:t>yıl</w:t>
      </w:r>
      <w:r>
        <w:rPr>
          <w:rFonts w:ascii="Courier New" w:hAnsi="Courier New"/>
          <w:sz w:val="20"/>
        </w:rPr>
        <w:t>=2009</w:t>
      </w:r>
    </w:p>
    <w:p w14:paraId="69EBDA65" w14:textId="6D95D850" w:rsidR="00126A5D" w:rsidRDefault="0071150E" w:rsidP="00933391">
      <w:r>
        <w:rPr>
          <w:rFonts w:ascii="Courier New" w:hAnsi="Courier New"/>
          <w:sz w:val="20"/>
        </w:rPr>
        <w:t xml:space="preserve">and </w:t>
      </w:r>
      <w:r w:rsidR="00933391">
        <w:rPr>
          <w:rFonts w:ascii="Courier New" w:hAnsi="Courier New"/>
          <w:sz w:val="20"/>
        </w:rPr>
        <w:t>ders</w:t>
      </w:r>
      <w:r>
        <w:rPr>
          <w:rFonts w:ascii="Courier New" w:hAnsi="Courier New"/>
          <w:sz w:val="20"/>
        </w:rPr>
        <w:t xml:space="preserve">_id not in (select </w:t>
      </w:r>
      <w:r w:rsidR="00933391">
        <w:rPr>
          <w:rFonts w:ascii="Courier New" w:hAnsi="Courier New"/>
          <w:sz w:val="20"/>
        </w:rPr>
        <w:t>ders</w:t>
      </w:r>
      <w:r>
        <w:rPr>
          <w:rFonts w:ascii="Courier New" w:hAnsi="Courier New"/>
          <w:sz w:val="20"/>
        </w:rPr>
        <w:t xml:space="preserve">_id from </w:t>
      </w:r>
      <w:r w:rsidR="00933391">
        <w:rPr>
          <w:rFonts w:ascii="Courier New" w:hAnsi="Courier New"/>
          <w:sz w:val="20"/>
        </w:rPr>
        <w:t>gurup</w:t>
      </w:r>
      <w:r>
        <w:rPr>
          <w:rFonts w:ascii="Courier New" w:hAnsi="Courier New"/>
          <w:sz w:val="20"/>
        </w:rPr>
        <w:t xml:space="preserve"> where </w:t>
      </w:r>
      <w:r w:rsidR="00933391">
        <w:rPr>
          <w:rFonts w:ascii="Courier New" w:hAnsi="Courier New"/>
          <w:sz w:val="20"/>
        </w:rPr>
        <w:t>dönem</w:t>
      </w:r>
      <w:r>
        <w:rPr>
          <w:rFonts w:ascii="Courier New" w:hAnsi="Courier New"/>
          <w:sz w:val="20"/>
        </w:rPr>
        <w:t xml:space="preserve">='Spring' and </w:t>
      </w:r>
      <w:r w:rsidR="00933391">
        <w:rPr>
          <w:rFonts w:ascii="Courier New" w:hAnsi="Courier New"/>
          <w:sz w:val="20"/>
        </w:rPr>
        <w:t>yıl</w:t>
      </w:r>
      <w:r>
        <w:rPr>
          <w:rFonts w:ascii="Courier New" w:hAnsi="Courier New"/>
          <w:sz w:val="20"/>
        </w:rPr>
        <w:t>=2010);</w:t>
      </w:r>
    </w:p>
    <w:p w14:paraId="18263414" w14:textId="77777777" w:rsidR="00126A5D" w:rsidRDefault="0071150E">
      <w:r>
        <w:t>A) Sadece 2010 dersleri</w:t>
      </w:r>
    </w:p>
    <w:p w14:paraId="0CA89F83" w14:textId="77777777" w:rsidR="00126A5D" w:rsidRDefault="0071150E">
      <w:r>
        <w:rPr>
          <w:b/>
        </w:rPr>
        <w:t>B) 2009 Güz’de açılan ama 2010 Bahar’da açılmayan dersler</w:t>
      </w:r>
    </w:p>
    <w:p w14:paraId="3BFC1991" w14:textId="77777777" w:rsidR="00126A5D" w:rsidRDefault="0071150E">
      <w:r>
        <w:t>C) Her iki dönemde açılan dersler</w:t>
      </w:r>
    </w:p>
    <w:p w14:paraId="516D9343" w14:textId="77777777" w:rsidR="00126A5D" w:rsidRDefault="0071150E">
      <w:r>
        <w:t>D) Hiçbiri</w:t>
      </w:r>
    </w:p>
    <w:p w14:paraId="289867DB" w14:textId="77777777" w:rsidR="00933391" w:rsidRDefault="00933391"/>
    <w:p w14:paraId="73B74508" w14:textId="7A9BC8D5" w:rsidR="00126A5D" w:rsidRDefault="0071150E" w:rsidP="00933391">
      <w:r>
        <w:t>23. “</w:t>
      </w:r>
      <w:r w:rsidR="001514DD">
        <w:t>maas</w:t>
      </w:r>
      <w:r>
        <w:t xml:space="preserve"> &gt; some (</w:t>
      </w:r>
      <w:r w:rsidR="00933391">
        <w:t>alt sorgu</w:t>
      </w:r>
      <w:r>
        <w:t>)” ne anlama gelir?</w:t>
      </w:r>
    </w:p>
    <w:p w14:paraId="58E03FFC" w14:textId="77777777" w:rsidR="00126A5D" w:rsidRDefault="0071150E">
      <w:r>
        <w:t xml:space="preserve">A) Alt sorgudaki tüm değerlerden </w:t>
      </w:r>
      <w:r>
        <w:t>büyük</w:t>
      </w:r>
    </w:p>
    <w:p w14:paraId="2E039EF5" w14:textId="77777777" w:rsidR="00126A5D" w:rsidRDefault="0071150E">
      <w:r>
        <w:rPr>
          <w:b/>
        </w:rPr>
        <w:t>B) Alt sorgudaki en az bir değerden büyük</w:t>
      </w:r>
    </w:p>
    <w:p w14:paraId="5BF5F2DF" w14:textId="77777777" w:rsidR="00126A5D" w:rsidRDefault="0071150E">
      <w:r>
        <w:t>C) Tüm değerlerden küçük</w:t>
      </w:r>
    </w:p>
    <w:p w14:paraId="05733500" w14:textId="77777777" w:rsidR="00126A5D" w:rsidRDefault="0071150E">
      <w:r>
        <w:t>D) Eşit olanları döndürür</w:t>
      </w:r>
    </w:p>
    <w:p w14:paraId="5539DDB0" w14:textId="77777777" w:rsidR="00E503AE" w:rsidRDefault="00E503AE"/>
    <w:p w14:paraId="2FC4E844" w14:textId="52FBC0FF" w:rsidR="00126A5D" w:rsidRDefault="0071150E" w:rsidP="00E503AE">
      <w:r>
        <w:t>24. “</w:t>
      </w:r>
      <w:r w:rsidR="001514DD">
        <w:t>maas</w:t>
      </w:r>
      <w:r>
        <w:t xml:space="preserve"> &gt; all (</w:t>
      </w:r>
      <w:r w:rsidR="00E503AE">
        <w:t>alt sorgu</w:t>
      </w:r>
      <w:r>
        <w:t>)” koşulu neyi ifade eder?</w:t>
      </w:r>
    </w:p>
    <w:p w14:paraId="300F3313" w14:textId="77777777" w:rsidR="00126A5D" w:rsidRDefault="0071150E">
      <w:r>
        <w:t>A) Hiçbirinden büyük değil</w:t>
      </w:r>
    </w:p>
    <w:p w14:paraId="5227267C" w14:textId="77777777" w:rsidR="00126A5D" w:rsidRDefault="0071150E">
      <w:r>
        <w:rPr>
          <w:b/>
        </w:rPr>
        <w:t>B) Alt sorgudaki tüm değerlerden büyük</w:t>
      </w:r>
    </w:p>
    <w:p w14:paraId="42FC40EF" w14:textId="77777777" w:rsidR="00126A5D" w:rsidRDefault="0071150E">
      <w:r>
        <w:t>C) Sadece bir değerden büyük</w:t>
      </w:r>
    </w:p>
    <w:p w14:paraId="6253DB27" w14:textId="77777777" w:rsidR="00126A5D" w:rsidRDefault="0071150E">
      <w:r>
        <w:t>D) Tümün</w:t>
      </w:r>
      <w:r>
        <w:t>ü hariç tutar</w:t>
      </w:r>
    </w:p>
    <w:p w14:paraId="460B4833" w14:textId="77777777" w:rsidR="00126A5D" w:rsidRDefault="0071150E">
      <w:r>
        <w:t>25. “exists” ifadesi neyi kontrol eder?</w:t>
      </w:r>
    </w:p>
    <w:p w14:paraId="39DDAEFC" w14:textId="77777777" w:rsidR="00126A5D" w:rsidRDefault="0071150E">
      <w:r>
        <w:t>A) Boş olmayan tabloyu</w:t>
      </w:r>
    </w:p>
    <w:p w14:paraId="088EC6F4" w14:textId="77777777" w:rsidR="00126A5D" w:rsidRDefault="0071150E">
      <w:r>
        <w:rPr>
          <w:b/>
        </w:rPr>
        <w:t>B) Alt sorgunun en az bir satır döndürüp döndürmediğini</w:t>
      </w:r>
    </w:p>
    <w:p w14:paraId="6873241A" w14:textId="77777777" w:rsidR="00126A5D" w:rsidRDefault="0071150E">
      <w:r>
        <w:t>C) Null değer varlığını</w:t>
      </w:r>
    </w:p>
    <w:p w14:paraId="243CF2C2" w14:textId="77777777" w:rsidR="00126A5D" w:rsidRDefault="0071150E">
      <w:r>
        <w:t>D) Anahtar eşleşmesini</w:t>
      </w:r>
    </w:p>
    <w:p w14:paraId="1F27CDA1" w14:textId="77777777" w:rsidR="00E503AE" w:rsidRDefault="00E503AE"/>
    <w:p w14:paraId="5139B2E0" w14:textId="77777777" w:rsidR="00126A5D" w:rsidRDefault="0071150E">
      <w:r>
        <w:t>26. Bu ifade ne yapar?</w:t>
      </w:r>
    </w:p>
    <w:p w14:paraId="2D901045" w14:textId="409BB4D5" w:rsidR="00126A5D" w:rsidRDefault="0071150E" w:rsidP="00E503AE">
      <w:r>
        <w:rPr>
          <w:rFonts w:ascii="Courier New" w:hAnsi="Courier New"/>
          <w:sz w:val="20"/>
        </w:rPr>
        <w:t xml:space="preserve">insert into </w:t>
      </w:r>
      <w:r w:rsidR="00E503AE">
        <w:rPr>
          <w:rFonts w:ascii="Courier New" w:hAnsi="Courier New"/>
          <w:sz w:val="20"/>
        </w:rPr>
        <w:t>ögrenci</w:t>
      </w:r>
      <w:r>
        <w:rPr>
          <w:rFonts w:ascii="Courier New" w:hAnsi="Courier New"/>
          <w:sz w:val="20"/>
        </w:rPr>
        <w:t xml:space="preserve"> values('</w:t>
      </w:r>
      <w:r w:rsidR="00E503AE">
        <w:rPr>
          <w:rFonts w:ascii="Courier New" w:hAnsi="Courier New"/>
          <w:sz w:val="20"/>
        </w:rPr>
        <w:t>2</w:t>
      </w:r>
      <w:r>
        <w:rPr>
          <w:rFonts w:ascii="Courier New" w:hAnsi="Courier New"/>
          <w:sz w:val="20"/>
        </w:rPr>
        <w:t>3003</w:t>
      </w:r>
      <w:r w:rsidR="00E503AE">
        <w:rPr>
          <w:rFonts w:ascii="Courier New" w:hAnsi="Courier New"/>
          <w:sz w:val="20"/>
        </w:rPr>
        <w:t>41</w:t>
      </w:r>
      <w:r>
        <w:rPr>
          <w:rFonts w:ascii="Courier New" w:hAnsi="Courier New"/>
          <w:sz w:val="20"/>
        </w:rPr>
        <w:t>','</w:t>
      </w:r>
      <w:r w:rsidR="00E503AE">
        <w:rPr>
          <w:rFonts w:ascii="Courier New" w:hAnsi="Courier New"/>
          <w:sz w:val="20"/>
        </w:rPr>
        <w:t>Yaren</w:t>
      </w:r>
      <w:r>
        <w:rPr>
          <w:rFonts w:ascii="Courier New" w:hAnsi="Courier New"/>
          <w:sz w:val="20"/>
        </w:rPr>
        <w:t>','</w:t>
      </w:r>
      <w:r w:rsidR="00E503AE">
        <w:rPr>
          <w:rFonts w:ascii="Courier New" w:hAnsi="Courier New"/>
          <w:sz w:val="20"/>
        </w:rPr>
        <w:t>Bilg_Müh</w:t>
      </w:r>
      <w:r>
        <w:rPr>
          <w:rFonts w:ascii="Courier New" w:hAnsi="Courier New"/>
          <w:sz w:val="20"/>
        </w:rPr>
        <w:t>',n</w:t>
      </w:r>
      <w:r>
        <w:rPr>
          <w:rFonts w:ascii="Courier New" w:hAnsi="Courier New"/>
          <w:sz w:val="20"/>
        </w:rPr>
        <w:t>ull);</w:t>
      </w:r>
    </w:p>
    <w:p w14:paraId="0ACCF931" w14:textId="77777777" w:rsidR="00126A5D" w:rsidRDefault="0071150E">
      <w:r>
        <w:t>A) Tüm öğrencileri siler</w:t>
      </w:r>
    </w:p>
    <w:p w14:paraId="74808345" w14:textId="1BAC64A5" w:rsidR="00126A5D" w:rsidRDefault="0071150E" w:rsidP="00E503AE">
      <w:r>
        <w:rPr>
          <w:b/>
        </w:rPr>
        <w:t xml:space="preserve">B) Yeni bir öğrenci kaydı ekler ve </w:t>
      </w:r>
      <w:r w:rsidR="00E503AE">
        <w:rPr>
          <w:b/>
        </w:rPr>
        <w:t>son sütunu</w:t>
      </w:r>
      <w:r>
        <w:rPr>
          <w:b/>
        </w:rPr>
        <w:t xml:space="preserve"> null yapar</w:t>
      </w:r>
    </w:p>
    <w:p w14:paraId="0138F04C" w14:textId="77777777" w:rsidR="00126A5D" w:rsidRDefault="0071150E">
      <w:r>
        <w:t>C) Departmanı değiştirir</w:t>
      </w:r>
    </w:p>
    <w:p w14:paraId="00673B67" w14:textId="77777777" w:rsidR="00126A5D" w:rsidRDefault="0071150E">
      <w:r>
        <w:t>D) Toplam krediyi günceller</w:t>
      </w:r>
    </w:p>
    <w:p w14:paraId="4FDF696F" w14:textId="77777777" w:rsidR="00416D42" w:rsidRDefault="00416D42"/>
    <w:p w14:paraId="135E7CD8" w14:textId="77777777" w:rsidR="00126A5D" w:rsidRDefault="0071150E">
      <w:r>
        <w:t>27. Bu ifade ne yapar?</w:t>
      </w:r>
    </w:p>
    <w:p w14:paraId="2AE81FB4" w14:textId="7E7229AD" w:rsidR="00126A5D" w:rsidRDefault="0071150E">
      <w:r>
        <w:rPr>
          <w:rFonts w:ascii="Courier New" w:hAnsi="Courier New"/>
          <w:sz w:val="20"/>
        </w:rPr>
        <w:t xml:space="preserve">update </w:t>
      </w:r>
      <w:r w:rsidR="00B257E5">
        <w:rPr>
          <w:rFonts w:ascii="Courier New" w:hAnsi="Courier New"/>
          <w:sz w:val="20"/>
        </w:rPr>
        <w:t>ögretimüyesi</w:t>
      </w:r>
      <w:r>
        <w:rPr>
          <w:rFonts w:ascii="Courier New" w:hAnsi="Courier New"/>
          <w:sz w:val="20"/>
        </w:rPr>
        <w:t xml:space="preserve"> set </w:t>
      </w:r>
      <w:r w:rsidR="001514DD">
        <w:rPr>
          <w:rFonts w:ascii="Courier New" w:hAnsi="Courier New"/>
          <w:sz w:val="20"/>
        </w:rPr>
        <w:t>maas</w:t>
      </w:r>
      <w:r>
        <w:rPr>
          <w:rFonts w:ascii="Courier New" w:hAnsi="Courier New"/>
          <w:sz w:val="20"/>
        </w:rPr>
        <w:t>=</w:t>
      </w:r>
      <w:r w:rsidR="001514DD">
        <w:rPr>
          <w:rFonts w:ascii="Courier New" w:hAnsi="Courier New"/>
          <w:sz w:val="20"/>
        </w:rPr>
        <w:t>maas</w:t>
      </w:r>
      <w:r>
        <w:rPr>
          <w:rFonts w:ascii="Courier New" w:hAnsi="Courier New"/>
          <w:sz w:val="20"/>
        </w:rPr>
        <w:t xml:space="preserve">*1.05 where </w:t>
      </w:r>
      <w:r w:rsidR="001514DD">
        <w:rPr>
          <w:rFonts w:ascii="Courier New" w:hAnsi="Courier New"/>
          <w:sz w:val="20"/>
        </w:rPr>
        <w:t>maas</w:t>
      </w:r>
      <w:r>
        <w:rPr>
          <w:rFonts w:ascii="Courier New" w:hAnsi="Courier New"/>
          <w:sz w:val="20"/>
        </w:rPr>
        <w:t>&lt;=100000;</w:t>
      </w:r>
    </w:p>
    <w:p w14:paraId="2615176E" w14:textId="77777777" w:rsidR="00126A5D" w:rsidRDefault="0071150E">
      <w:r>
        <w:t xml:space="preserve">A) Yeni öğretim üyesi </w:t>
      </w:r>
      <w:r>
        <w:t>ekler</w:t>
      </w:r>
    </w:p>
    <w:p w14:paraId="1230A50A" w14:textId="77777777" w:rsidR="00126A5D" w:rsidRDefault="0071150E">
      <w:r>
        <w:rPr>
          <w:b/>
        </w:rPr>
        <w:t>B) Maaşı ≤ 100 000 olanların maaşını %5 artırır</w:t>
      </w:r>
    </w:p>
    <w:p w14:paraId="6F382E72" w14:textId="77777777" w:rsidR="00126A5D" w:rsidRDefault="0071150E">
      <w:r>
        <w:t>C) Maaşı &gt; 100 000 olanların maaşını artırır</w:t>
      </w:r>
    </w:p>
    <w:p w14:paraId="595AC5FF" w14:textId="77777777" w:rsidR="00126A5D" w:rsidRDefault="0071150E">
      <w:r>
        <w:t>D) Maaş sütununu siler</w:t>
      </w:r>
    </w:p>
    <w:p w14:paraId="48DCB2D9" w14:textId="77777777" w:rsidR="00416D42" w:rsidRDefault="00416D42"/>
    <w:p w14:paraId="0A6AA7C6" w14:textId="27D25312" w:rsidR="00126A5D" w:rsidRDefault="0071150E" w:rsidP="00416D42">
      <w:r>
        <w:t>28. “create view faculty as select ID,</w:t>
      </w:r>
      <w:r w:rsidR="00BC592E">
        <w:t>isim</w:t>
      </w:r>
      <w:r>
        <w:t>,</w:t>
      </w:r>
      <w:r w:rsidR="00416D42">
        <w:t>bölüm</w:t>
      </w:r>
      <w:r>
        <w:t>_</w:t>
      </w:r>
      <w:r w:rsidR="00BC592E">
        <w:t>isim</w:t>
      </w:r>
      <w:r>
        <w:t xml:space="preserve"> from </w:t>
      </w:r>
      <w:r w:rsidR="001514DD">
        <w:t>ögreti</w:t>
      </w:r>
      <w:r w:rsidR="00416D42">
        <w:t>m</w:t>
      </w:r>
      <w:r w:rsidR="001514DD">
        <w:t>üyesi</w:t>
      </w:r>
      <w:r>
        <w:t>;” komutunun amacı nedir?</w:t>
      </w:r>
    </w:p>
    <w:p w14:paraId="785D2145" w14:textId="7FCF3365" w:rsidR="00416D42" w:rsidRDefault="00416D42" w:rsidP="00416D42">
      <w:r>
        <w:tab/>
        <w:t>ögretimüyesi(ID,isim,bölüm_isim,maas)</w:t>
      </w:r>
    </w:p>
    <w:p w14:paraId="38B30C21" w14:textId="77777777" w:rsidR="00126A5D" w:rsidRDefault="0071150E">
      <w:r>
        <w:t>A) Tüm verileri silmek</w:t>
      </w:r>
    </w:p>
    <w:p w14:paraId="47E5267A" w14:textId="77777777" w:rsidR="00126A5D" w:rsidRDefault="0071150E">
      <w:r>
        <w:rPr>
          <w:b/>
        </w:rPr>
        <w:t>B) Maaş bilgisi o</w:t>
      </w:r>
      <w:r>
        <w:rPr>
          <w:b/>
        </w:rPr>
        <w:t>lmadan sanal bir görünüm oluşturmak</w:t>
      </w:r>
    </w:p>
    <w:p w14:paraId="3D020404" w14:textId="6359D04C" w:rsidR="00126A5D" w:rsidRDefault="0071150E">
      <w:r>
        <w:t xml:space="preserve">C) </w:t>
      </w:r>
      <w:r w:rsidR="00B257E5">
        <w:t>Ögretimüyesi</w:t>
      </w:r>
      <w:r>
        <w:t xml:space="preserve"> tablosunu kopyalamak</w:t>
      </w:r>
    </w:p>
    <w:p w14:paraId="1160E44C" w14:textId="77777777" w:rsidR="00126A5D" w:rsidRDefault="0071150E">
      <w:r>
        <w:t>D) Departman eklemek</w:t>
      </w:r>
    </w:p>
    <w:p w14:paraId="4D22FF17" w14:textId="77777777" w:rsidR="00126A5D" w:rsidRDefault="0071150E">
      <w:r>
        <w:t>29. “drop view faculty;” ifadesi ne yapar?</w:t>
      </w:r>
    </w:p>
    <w:p w14:paraId="52A0FA22" w14:textId="77777777" w:rsidR="00126A5D" w:rsidRDefault="0071150E">
      <w:r>
        <w:t>A) Fakülte tablosunu siler</w:t>
      </w:r>
    </w:p>
    <w:p w14:paraId="04A8CFF5" w14:textId="77777777" w:rsidR="00126A5D" w:rsidRDefault="0071150E">
      <w:r>
        <w:rPr>
          <w:b/>
        </w:rPr>
        <w:t>B) Görünümü (view) kaldırır</w:t>
      </w:r>
    </w:p>
    <w:p w14:paraId="5B3EA92B" w14:textId="0E4D6C96" w:rsidR="00126A5D" w:rsidRDefault="0071150E">
      <w:r>
        <w:t xml:space="preserve">C) </w:t>
      </w:r>
      <w:r w:rsidR="00B257E5">
        <w:t>Ögretimüyesi</w:t>
      </w:r>
      <w:r>
        <w:t xml:space="preserve"> tablosunu siler</w:t>
      </w:r>
    </w:p>
    <w:p w14:paraId="0DECB52F" w14:textId="77777777" w:rsidR="00126A5D" w:rsidRDefault="0071150E">
      <w:r>
        <w:t>D) Hiçbir şey yapmaz</w:t>
      </w:r>
    </w:p>
    <w:p w14:paraId="1159379F" w14:textId="77777777" w:rsidR="007552C5" w:rsidRDefault="007552C5"/>
    <w:p w14:paraId="4CEF8864" w14:textId="77777777" w:rsidR="00126A5D" w:rsidRDefault="0071150E">
      <w:r>
        <w:t>30. Bu ifade ne</w:t>
      </w:r>
      <w:r>
        <w:t xml:space="preserve"> anlama gelir?</w:t>
      </w:r>
    </w:p>
    <w:p w14:paraId="1C5046A3" w14:textId="26B77E91" w:rsidR="00126A5D" w:rsidRDefault="0071150E">
      <w:r>
        <w:rPr>
          <w:rFonts w:ascii="Courier New" w:hAnsi="Courier New"/>
          <w:sz w:val="20"/>
        </w:rPr>
        <w:t xml:space="preserve">grant select on </w:t>
      </w:r>
      <w:r w:rsidR="001514DD">
        <w:rPr>
          <w:rFonts w:ascii="Courier New" w:hAnsi="Courier New"/>
          <w:sz w:val="20"/>
        </w:rPr>
        <w:t>ögreti</w:t>
      </w:r>
      <w:r w:rsidR="007552C5">
        <w:rPr>
          <w:rFonts w:ascii="Courier New" w:hAnsi="Courier New"/>
          <w:sz w:val="20"/>
        </w:rPr>
        <w:t>m</w:t>
      </w:r>
      <w:r w:rsidR="001514DD">
        <w:rPr>
          <w:rFonts w:ascii="Courier New" w:hAnsi="Courier New"/>
          <w:sz w:val="20"/>
        </w:rPr>
        <w:t>üyesi</w:t>
      </w:r>
      <w:r>
        <w:rPr>
          <w:rFonts w:ascii="Courier New" w:hAnsi="Courier New"/>
          <w:sz w:val="20"/>
        </w:rPr>
        <w:t xml:space="preserve"> to U1,U2;</w:t>
      </w:r>
    </w:p>
    <w:p w14:paraId="4EB29AAE" w14:textId="77777777" w:rsidR="00126A5D" w:rsidRDefault="0071150E">
      <w:r>
        <w:t>A) Kullanıcıları siler</w:t>
      </w:r>
    </w:p>
    <w:p w14:paraId="34E4D948" w14:textId="77777777" w:rsidR="00126A5D" w:rsidRDefault="0071150E">
      <w:r>
        <w:t>B) Tabloyu paylaşmaz</w:t>
      </w:r>
    </w:p>
    <w:p w14:paraId="4A70715A" w14:textId="77777777" w:rsidR="00126A5D" w:rsidRDefault="0071150E">
      <w:r>
        <w:rPr>
          <w:b/>
        </w:rPr>
        <w:t>C) Kullanıcılara okuma yetkisi verir</w:t>
      </w:r>
    </w:p>
    <w:p w14:paraId="56B96D80" w14:textId="77777777" w:rsidR="00126A5D" w:rsidRDefault="0071150E">
      <w:r>
        <w:t>D) Tablonun adını değiştirir</w:t>
      </w:r>
    </w:p>
    <w:p w14:paraId="67A830CF" w14:textId="77777777" w:rsidR="000844F2" w:rsidRDefault="000844F2"/>
    <w:p w14:paraId="22AA9F3E" w14:textId="77777777" w:rsidR="00126A5D" w:rsidRDefault="0071150E">
      <w:r>
        <w:t>31. Bu ifade ne yapar?</w:t>
      </w:r>
    </w:p>
    <w:p w14:paraId="06ABDBE7" w14:textId="38AD33C7" w:rsidR="00126A5D" w:rsidRDefault="0071150E">
      <w:r>
        <w:rPr>
          <w:rFonts w:ascii="Courier New" w:hAnsi="Courier New"/>
          <w:sz w:val="20"/>
        </w:rPr>
        <w:t xml:space="preserve">revoke select on </w:t>
      </w:r>
      <w:r w:rsidR="000844F2">
        <w:rPr>
          <w:rFonts w:ascii="Courier New" w:hAnsi="Courier New"/>
          <w:sz w:val="20"/>
        </w:rPr>
        <w:t>ögretimüy</w:t>
      </w:r>
      <w:r w:rsidR="007552C5">
        <w:rPr>
          <w:rFonts w:ascii="Courier New" w:hAnsi="Courier New"/>
          <w:sz w:val="20"/>
        </w:rPr>
        <w:t>esi</w:t>
      </w:r>
      <w:r>
        <w:rPr>
          <w:rFonts w:ascii="Courier New" w:hAnsi="Courier New"/>
          <w:sz w:val="20"/>
        </w:rPr>
        <w:t xml:space="preserve"> from U1;</w:t>
      </w:r>
    </w:p>
    <w:p w14:paraId="0A1FE03F" w14:textId="77777777" w:rsidR="00126A5D" w:rsidRDefault="0071150E">
      <w:r>
        <w:t>A) Yeni tablo oluşturur</w:t>
      </w:r>
    </w:p>
    <w:p w14:paraId="03EA94A0" w14:textId="77777777" w:rsidR="00126A5D" w:rsidRDefault="0071150E">
      <w:r>
        <w:rPr>
          <w:b/>
        </w:rPr>
        <w:t>B) Kullanı</w:t>
      </w:r>
      <w:r>
        <w:rPr>
          <w:b/>
        </w:rPr>
        <w:t>cı U1’in okuma yetkisini kaldırır</w:t>
      </w:r>
    </w:p>
    <w:p w14:paraId="59547964" w14:textId="77777777" w:rsidR="00126A5D" w:rsidRDefault="0071150E">
      <w:r>
        <w:t>C) Yetkileri devreder</w:t>
      </w:r>
    </w:p>
    <w:p w14:paraId="18C1E52C" w14:textId="77777777" w:rsidR="00126A5D" w:rsidRDefault="0071150E">
      <w:r>
        <w:t>D) Departmanı siler</w:t>
      </w:r>
    </w:p>
    <w:p w14:paraId="3A655508" w14:textId="77777777" w:rsidR="000844F2" w:rsidRDefault="000844F2"/>
    <w:p w14:paraId="6181756A" w14:textId="1550B6E2" w:rsidR="00126A5D" w:rsidRDefault="0071150E" w:rsidP="000844F2">
      <w:r>
        <w:t>32. Aşağıdakilerden hangi</w:t>
      </w:r>
      <w:r w:rsidR="000844F2">
        <w:t>si ilişkisel cebir işlemlerini içerir</w:t>
      </w:r>
      <w:r>
        <w:t>?</w:t>
      </w:r>
    </w:p>
    <w:p w14:paraId="3E8258B2" w14:textId="77777777" w:rsidR="00126A5D" w:rsidRDefault="0071150E">
      <w:r>
        <w:t>A) Sort</w:t>
      </w:r>
    </w:p>
    <w:p w14:paraId="299181CD" w14:textId="638BD6ED" w:rsidR="00126A5D" w:rsidRDefault="0071150E">
      <w:r>
        <w:t>B) Re</w:t>
      </w:r>
      <w:r w:rsidR="00BC592E">
        <w:t>isim</w:t>
      </w:r>
      <w:r>
        <w:t xml:space="preserve"> ve Concatenate</w:t>
      </w:r>
    </w:p>
    <w:p w14:paraId="4E2D66D8" w14:textId="77777777" w:rsidR="00126A5D" w:rsidRDefault="0071150E">
      <w:r>
        <w:rPr>
          <w:b/>
        </w:rPr>
        <w:t>C) Seçim (σ), yansıtma (π), birleşim (∪)</w:t>
      </w:r>
    </w:p>
    <w:p w14:paraId="3ECF5059" w14:textId="77777777" w:rsidR="00126A5D" w:rsidRDefault="0071150E">
      <w:r>
        <w:t>D) Filtreleme</w:t>
      </w:r>
    </w:p>
    <w:p w14:paraId="5C7BF9F5" w14:textId="77777777" w:rsidR="000844F2" w:rsidRDefault="000844F2"/>
    <w:p w14:paraId="324A450B" w14:textId="2308E1A0" w:rsidR="00126A5D" w:rsidRDefault="0071150E" w:rsidP="00B257E5">
      <w:r>
        <w:t xml:space="preserve">33. “σ </w:t>
      </w:r>
      <w:r w:rsidR="00B257E5">
        <w:t>bölüm</w:t>
      </w:r>
      <w:r>
        <w:t>_</w:t>
      </w:r>
      <w:r w:rsidR="00BC592E">
        <w:t>isim</w:t>
      </w:r>
      <w:r>
        <w:t>='</w:t>
      </w:r>
      <w:r w:rsidR="00B257E5">
        <w:t>Fizik</w:t>
      </w:r>
      <w:r>
        <w:t>'(</w:t>
      </w:r>
      <w:r w:rsidR="00B257E5">
        <w:t>ögretimüy</w:t>
      </w:r>
      <w:r w:rsidR="007552C5">
        <w:t>esi</w:t>
      </w:r>
      <w:r>
        <w:t>)” ifadesi neyi gösterir?</w:t>
      </w:r>
    </w:p>
    <w:p w14:paraId="6647813F" w14:textId="77777777" w:rsidR="00126A5D" w:rsidRDefault="0071150E">
      <w:r>
        <w:t>A) Projeksiyon işlemi</w:t>
      </w:r>
    </w:p>
    <w:p w14:paraId="60364E50" w14:textId="77777777" w:rsidR="00126A5D" w:rsidRDefault="0071150E">
      <w:r>
        <w:rPr>
          <w:b/>
        </w:rPr>
        <w:t>B) Seçim işlemi – Fizik bölümündeki öğretim üyeleri</w:t>
      </w:r>
    </w:p>
    <w:p w14:paraId="1E6739A4" w14:textId="77777777" w:rsidR="00126A5D" w:rsidRDefault="0071150E">
      <w:r>
        <w:t>C) Birleşim işlemi</w:t>
      </w:r>
    </w:p>
    <w:p w14:paraId="791B159A" w14:textId="77777777" w:rsidR="00126A5D" w:rsidRDefault="0071150E">
      <w:r>
        <w:t>D) Fark işlemi</w:t>
      </w:r>
    </w:p>
    <w:p w14:paraId="3E938D00" w14:textId="77777777" w:rsidR="00B257E5" w:rsidRDefault="00B257E5"/>
    <w:p w14:paraId="1F18AAA9" w14:textId="778A3480" w:rsidR="00126A5D" w:rsidRDefault="0071150E">
      <w:r>
        <w:t>34. “π ID,</w:t>
      </w:r>
      <w:r w:rsidR="00BC592E">
        <w:t>isim</w:t>
      </w:r>
      <w:r>
        <w:t>,</w:t>
      </w:r>
      <w:r w:rsidR="001514DD">
        <w:t>maas</w:t>
      </w:r>
      <w:r>
        <w:t>(</w:t>
      </w:r>
      <w:r w:rsidR="00B257E5">
        <w:t>ögretimüyesi</w:t>
      </w:r>
      <w:r>
        <w:t>)” ifadesi hangi işlemi yapar?</w:t>
      </w:r>
    </w:p>
    <w:p w14:paraId="1057D6A9" w14:textId="77777777" w:rsidR="00126A5D" w:rsidRDefault="0071150E">
      <w:r>
        <w:t>A) Seçim</w:t>
      </w:r>
    </w:p>
    <w:p w14:paraId="14D2CCE4" w14:textId="2A12BF67" w:rsidR="00126A5D" w:rsidRDefault="0071150E" w:rsidP="00B257E5">
      <w:r>
        <w:rPr>
          <w:b/>
        </w:rPr>
        <w:t xml:space="preserve">B) </w:t>
      </w:r>
      <w:r w:rsidR="00B257E5">
        <w:rPr>
          <w:b/>
        </w:rPr>
        <w:t>Atama</w:t>
      </w:r>
      <w:r>
        <w:rPr>
          <w:b/>
        </w:rPr>
        <w:t xml:space="preserve"> (Project</w:t>
      </w:r>
      <w:r>
        <w:rPr>
          <w:b/>
        </w:rPr>
        <w:t>ion)</w:t>
      </w:r>
    </w:p>
    <w:p w14:paraId="760B02D8" w14:textId="77777777" w:rsidR="00126A5D" w:rsidRDefault="0071150E">
      <w:r>
        <w:t>C) Birleşim</w:t>
      </w:r>
    </w:p>
    <w:p w14:paraId="1F790544" w14:textId="77777777" w:rsidR="00126A5D" w:rsidRDefault="0071150E">
      <w:r>
        <w:t>D) Çarpım</w:t>
      </w:r>
    </w:p>
    <w:p w14:paraId="2C459063" w14:textId="77777777" w:rsidR="00B257E5" w:rsidRDefault="00B257E5"/>
    <w:p w14:paraId="00CBD1A8" w14:textId="77777777" w:rsidR="00126A5D" w:rsidRDefault="0071150E">
      <w:r>
        <w:t>35. Aşağıdaki işlemlerden hangisi kayıt tekrarını kaldırır?</w:t>
      </w:r>
    </w:p>
    <w:p w14:paraId="2636C63E" w14:textId="56B9413B" w:rsidR="00126A5D" w:rsidRDefault="0071150E" w:rsidP="00B257E5">
      <w:r>
        <w:t xml:space="preserve">A) </w:t>
      </w:r>
      <w:r w:rsidR="00B257E5">
        <w:t>Kartezyen Çarpımı (x)</w:t>
      </w:r>
    </w:p>
    <w:p w14:paraId="1E5FF272" w14:textId="19A1A75F" w:rsidR="00126A5D" w:rsidRDefault="0071150E" w:rsidP="00B257E5">
      <w:r>
        <w:rPr>
          <w:b/>
        </w:rPr>
        <w:t xml:space="preserve">B) </w:t>
      </w:r>
      <w:r w:rsidR="00B257E5">
        <w:rPr>
          <w:b/>
        </w:rPr>
        <w:t>Atama</w:t>
      </w:r>
      <w:r>
        <w:rPr>
          <w:b/>
        </w:rPr>
        <w:t xml:space="preserve"> (π)</w:t>
      </w:r>
    </w:p>
    <w:p w14:paraId="61E4CE0D" w14:textId="050B8951" w:rsidR="00126A5D" w:rsidRDefault="0071150E" w:rsidP="00B257E5">
      <w:r>
        <w:t xml:space="preserve">C) </w:t>
      </w:r>
      <w:r w:rsidR="00B257E5">
        <w:t>Seçim</w:t>
      </w:r>
      <w:r>
        <w:t xml:space="preserve"> (σ)</w:t>
      </w:r>
    </w:p>
    <w:p w14:paraId="21C1A79F" w14:textId="77777777" w:rsidR="00126A5D" w:rsidRDefault="0071150E">
      <w:r>
        <w:t>D) Join</w:t>
      </w:r>
    </w:p>
    <w:p w14:paraId="1C08656E" w14:textId="77777777" w:rsidR="00B257E5" w:rsidRDefault="00B257E5"/>
    <w:p w14:paraId="1D48474B" w14:textId="595B800C" w:rsidR="00126A5D" w:rsidRDefault="0071150E">
      <w:r>
        <w:t>36. Aşağıdaki ilişkis</w:t>
      </w:r>
      <w:r w:rsidR="00B257E5">
        <w:t>e</w:t>
      </w:r>
      <w:r>
        <w:t>l cebir ifadesi neyi verir?</w:t>
      </w:r>
    </w:p>
    <w:p w14:paraId="78E3DB7D" w14:textId="7039941E" w:rsidR="00126A5D" w:rsidRDefault="0071150E" w:rsidP="00B257E5">
      <w:r>
        <w:rPr>
          <w:rFonts w:ascii="Courier New" w:hAnsi="Courier New"/>
          <w:sz w:val="20"/>
        </w:rPr>
        <w:t xml:space="preserve">π </w:t>
      </w:r>
      <w:r w:rsidR="00B257E5">
        <w:rPr>
          <w:rFonts w:ascii="Courier New" w:hAnsi="Courier New"/>
          <w:sz w:val="20"/>
        </w:rPr>
        <w:t>ders</w:t>
      </w:r>
      <w:r>
        <w:rPr>
          <w:rFonts w:ascii="Courier New" w:hAnsi="Courier New"/>
          <w:sz w:val="20"/>
        </w:rPr>
        <w:t xml:space="preserve">_id (σ </w:t>
      </w:r>
      <w:r w:rsidR="00B257E5">
        <w:rPr>
          <w:rFonts w:ascii="Courier New" w:hAnsi="Courier New"/>
          <w:sz w:val="20"/>
        </w:rPr>
        <w:t>dönem</w:t>
      </w:r>
      <w:r>
        <w:rPr>
          <w:rFonts w:ascii="Courier New" w:hAnsi="Courier New"/>
          <w:sz w:val="20"/>
        </w:rPr>
        <w:t>='</w:t>
      </w:r>
      <w:r w:rsidR="00B257E5">
        <w:rPr>
          <w:rFonts w:ascii="Courier New" w:hAnsi="Courier New"/>
          <w:sz w:val="20"/>
        </w:rPr>
        <w:t>Güz</w:t>
      </w:r>
      <w:r>
        <w:rPr>
          <w:rFonts w:ascii="Courier New" w:hAnsi="Courier New"/>
          <w:sz w:val="20"/>
        </w:rPr>
        <w:t xml:space="preserve">' ∧ </w:t>
      </w:r>
      <w:r w:rsidR="00B257E5">
        <w:rPr>
          <w:rFonts w:ascii="Courier New" w:hAnsi="Courier New"/>
          <w:sz w:val="20"/>
        </w:rPr>
        <w:t>yıl</w:t>
      </w:r>
      <w:r>
        <w:rPr>
          <w:rFonts w:ascii="Courier New" w:hAnsi="Courier New"/>
          <w:sz w:val="20"/>
        </w:rPr>
        <w:t>=2009 (</w:t>
      </w:r>
      <w:r w:rsidR="00B257E5">
        <w:rPr>
          <w:rFonts w:ascii="Courier New" w:hAnsi="Courier New"/>
          <w:sz w:val="20"/>
        </w:rPr>
        <w:t>gurup</w:t>
      </w:r>
      <w:r>
        <w:rPr>
          <w:rFonts w:ascii="Courier New" w:hAnsi="Courier New"/>
          <w:sz w:val="20"/>
        </w:rPr>
        <w:t>)) –</w:t>
      </w:r>
      <w:r>
        <w:rPr>
          <w:rFonts w:ascii="Courier New" w:hAnsi="Courier New"/>
          <w:sz w:val="20"/>
        </w:rPr>
        <w:t xml:space="preserve"> π </w:t>
      </w:r>
      <w:r w:rsidR="00B257E5">
        <w:rPr>
          <w:rFonts w:ascii="Courier New" w:hAnsi="Courier New"/>
          <w:sz w:val="20"/>
        </w:rPr>
        <w:t>ders</w:t>
      </w:r>
      <w:r>
        <w:rPr>
          <w:rFonts w:ascii="Courier New" w:hAnsi="Courier New"/>
          <w:sz w:val="20"/>
        </w:rPr>
        <w:t xml:space="preserve">_id (σ </w:t>
      </w:r>
      <w:r w:rsidR="00B257E5">
        <w:rPr>
          <w:rFonts w:ascii="Courier New" w:hAnsi="Courier New"/>
          <w:sz w:val="20"/>
        </w:rPr>
        <w:t>dönem</w:t>
      </w:r>
      <w:r>
        <w:rPr>
          <w:rFonts w:ascii="Courier New" w:hAnsi="Courier New"/>
          <w:sz w:val="20"/>
        </w:rPr>
        <w:t>='</w:t>
      </w:r>
      <w:r w:rsidR="00B257E5">
        <w:rPr>
          <w:rFonts w:ascii="Courier New" w:hAnsi="Courier New"/>
          <w:sz w:val="20"/>
        </w:rPr>
        <w:t>Bahar</w:t>
      </w:r>
      <w:r>
        <w:rPr>
          <w:rFonts w:ascii="Courier New" w:hAnsi="Courier New"/>
          <w:sz w:val="20"/>
        </w:rPr>
        <w:t xml:space="preserve">' ∧ </w:t>
      </w:r>
      <w:r w:rsidR="00B257E5">
        <w:rPr>
          <w:rFonts w:ascii="Courier New" w:hAnsi="Courier New"/>
          <w:sz w:val="20"/>
        </w:rPr>
        <w:t>yıl</w:t>
      </w:r>
      <w:r>
        <w:rPr>
          <w:rFonts w:ascii="Courier New" w:hAnsi="Courier New"/>
          <w:sz w:val="20"/>
        </w:rPr>
        <w:t>=2010 (</w:t>
      </w:r>
      <w:r w:rsidR="00B257E5">
        <w:rPr>
          <w:rFonts w:ascii="Courier New" w:hAnsi="Courier New"/>
          <w:sz w:val="20"/>
        </w:rPr>
        <w:t>gurup</w:t>
      </w:r>
      <w:r>
        <w:rPr>
          <w:rFonts w:ascii="Courier New" w:hAnsi="Courier New"/>
          <w:sz w:val="20"/>
        </w:rPr>
        <w:t>))</w:t>
      </w:r>
    </w:p>
    <w:p w14:paraId="5868430B" w14:textId="77777777" w:rsidR="00126A5D" w:rsidRDefault="0071150E">
      <w:r>
        <w:t>A) 2010 Bahar dersleri</w:t>
      </w:r>
    </w:p>
    <w:p w14:paraId="32E0E7EB" w14:textId="77777777" w:rsidR="00126A5D" w:rsidRDefault="0071150E">
      <w:r>
        <w:rPr>
          <w:b/>
        </w:rPr>
        <w:t>B) 2009 Güz’de açılan ama 2010 Bahar’da açılmayan dersler</w:t>
      </w:r>
    </w:p>
    <w:p w14:paraId="792E03ED" w14:textId="77777777" w:rsidR="00126A5D" w:rsidRDefault="0071150E">
      <w:r>
        <w:t>C) İki dönemin birleşimi</w:t>
      </w:r>
    </w:p>
    <w:p w14:paraId="755987F7" w14:textId="77777777" w:rsidR="00126A5D" w:rsidRDefault="0071150E">
      <w:r>
        <w:t>D) Hepsi</w:t>
      </w:r>
    </w:p>
    <w:p w14:paraId="6BF42BB9" w14:textId="77777777" w:rsidR="00B257E5" w:rsidRDefault="00B257E5"/>
    <w:p w14:paraId="113E368C" w14:textId="77777777" w:rsidR="00B257E5" w:rsidRDefault="00B257E5"/>
    <w:p w14:paraId="06C20C17" w14:textId="77777777" w:rsidR="00126A5D" w:rsidRDefault="0071150E">
      <w:r>
        <w:t>37. Doğal birleştirme (natural join) işlemi için hangi ifade doğrudur?</w:t>
      </w:r>
    </w:p>
    <w:p w14:paraId="5D567D7C" w14:textId="77777777" w:rsidR="00126A5D" w:rsidRDefault="0071150E">
      <w:r>
        <w:t>A) Ortak sütu</w:t>
      </w:r>
      <w:r>
        <w:t>nlar silinir</w:t>
      </w:r>
    </w:p>
    <w:p w14:paraId="5A18E18D" w14:textId="1ABF4059" w:rsidR="00126A5D" w:rsidRDefault="0071150E">
      <w:r>
        <w:rPr>
          <w:b/>
        </w:rPr>
        <w:t xml:space="preserve">B) Ortak özniteliklere </w:t>
      </w:r>
      <w:r w:rsidR="00B257E5">
        <w:rPr>
          <w:b/>
        </w:rPr>
        <w:t xml:space="preserve">(sütunlara) </w:t>
      </w:r>
      <w:r>
        <w:rPr>
          <w:b/>
        </w:rPr>
        <w:t>göre eşleşen satırları birleştirir</w:t>
      </w:r>
    </w:p>
    <w:p w14:paraId="0791C075" w14:textId="77777777" w:rsidR="00126A5D" w:rsidRDefault="0071150E">
      <w:r>
        <w:t>C) Tüm satırları kopyalar</w:t>
      </w:r>
    </w:p>
    <w:p w14:paraId="7D9100FF" w14:textId="77777777" w:rsidR="00126A5D" w:rsidRDefault="0071150E">
      <w:r>
        <w:t>D) Null’ları yok sayar</w:t>
      </w:r>
    </w:p>
    <w:p w14:paraId="3614659B" w14:textId="77777777" w:rsidR="00B257E5" w:rsidRDefault="00B257E5"/>
    <w:p w14:paraId="3EE03531" w14:textId="7A3D43ED" w:rsidR="00126A5D" w:rsidRDefault="0071150E">
      <w:r>
        <w:t>38. “Outer join”(Dış birleştirme)</w:t>
      </w:r>
      <w:r>
        <w:t xml:space="preserve"> işlemi neyi sağlar?</w:t>
      </w:r>
    </w:p>
    <w:p w14:paraId="3A656AB3" w14:textId="77777777" w:rsidR="00126A5D" w:rsidRDefault="0071150E">
      <w:r>
        <w:t>A) Sadece eşleşen satırları döndürür</w:t>
      </w:r>
    </w:p>
    <w:p w14:paraId="5FBB1CF5" w14:textId="77777777" w:rsidR="00126A5D" w:rsidRDefault="0071150E">
      <w:r>
        <w:rPr>
          <w:b/>
        </w:rPr>
        <w:t>B) Eşleşmeyen satırları da null ile sonuç kümesine ekler</w:t>
      </w:r>
    </w:p>
    <w:p w14:paraId="2852CB3B" w14:textId="77777777" w:rsidR="00126A5D" w:rsidRDefault="0071150E">
      <w:r>
        <w:t xml:space="preserve">C) </w:t>
      </w:r>
      <w:r>
        <w:t>Null değerleri kaldırır</w:t>
      </w:r>
    </w:p>
    <w:p w14:paraId="0B4B6350" w14:textId="77777777" w:rsidR="00126A5D" w:rsidRDefault="0071150E">
      <w:r>
        <w:t>D) Küme farkı alır</w:t>
      </w:r>
    </w:p>
    <w:p w14:paraId="1B63E6C4" w14:textId="77777777" w:rsidR="0071150E" w:rsidRDefault="0071150E"/>
    <w:p w14:paraId="662DB579" w14:textId="77777777" w:rsidR="00126A5D" w:rsidRDefault="0071150E">
      <w:r>
        <w:t>39. Bu ifade neyi belirtir?</w:t>
      </w:r>
    </w:p>
    <w:p w14:paraId="0297D2C1" w14:textId="68570B04" w:rsidR="00126A5D" w:rsidRDefault="0071150E" w:rsidP="0071150E">
      <w:r>
        <w:rPr>
          <w:rFonts w:ascii="Courier New" w:hAnsi="Courier New"/>
          <w:sz w:val="20"/>
        </w:rPr>
        <w:t>hesap</w:t>
      </w:r>
      <w:r>
        <w:rPr>
          <w:rFonts w:ascii="Courier New" w:hAnsi="Courier New"/>
          <w:sz w:val="20"/>
        </w:rPr>
        <w:t xml:space="preserve"> ← hesap</w:t>
      </w:r>
      <w:r>
        <w:rPr>
          <w:rFonts w:ascii="Courier New" w:hAnsi="Courier New"/>
          <w:sz w:val="20"/>
        </w:rPr>
        <w:t xml:space="preserve"> ∪ {(‘A-973’,‘Perryridge’,1200)}</w:t>
      </w:r>
    </w:p>
    <w:p w14:paraId="157CE9E4" w14:textId="77777777" w:rsidR="00126A5D" w:rsidRDefault="0071150E">
      <w:r>
        <w:t>A) Bir hesabı siler</w:t>
      </w:r>
    </w:p>
    <w:p w14:paraId="74259702" w14:textId="09E77788" w:rsidR="00126A5D" w:rsidRDefault="0071150E">
      <w:r>
        <w:rPr>
          <w:b/>
        </w:rPr>
        <w:t>B) Yeni bir kayıt ekler</w:t>
      </w:r>
    </w:p>
    <w:p w14:paraId="611F2DFF" w14:textId="77777777" w:rsidR="00126A5D" w:rsidRDefault="0071150E">
      <w:r>
        <w:t>C) Güncelleme</w:t>
      </w:r>
    </w:p>
    <w:p w14:paraId="04347CA9" w14:textId="77777777" w:rsidR="00126A5D" w:rsidRDefault="0071150E">
      <w:r>
        <w:t>D) Silme</w:t>
      </w:r>
    </w:p>
    <w:p w14:paraId="0FE14CE3" w14:textId="77777777" w:rsidR="0071150E" w:rsidRDefault="0071150E">
      <w:bookmarkStart w:id="0" w:name="_GoBack"/>
      <w:bookmarkEnd w:id="0"/>
    </w:p>
    <w:p w14:paraId="6C9F1DE2" w14:textId="77777777" w:rsidR="00126A5D" w:rsidRDefault="0071150E">
      <w:r>
        <w:t>40. “r ÷ s” (bölme işlemi) aşağıdakilerden hangisini</w:t>
      </w:r>
      <w:r>
        <w:t xml:space="preserve"> bulmak için kullanılır?</w:t>
      </w:r>
    </w:p>
    <w:p w14:paraId="2F4A53AD" w14:textId="77777777" w:rsidR="00126A5D" w:rsidRDefault="0071150E">
      <w:r>
        <w:t>A) Kesişim</w:t>
      </w:r>
    </w:p>
    <w:p w14:paraId="5178CEF7" w14:textId="77777777" w:rsidR="00126A5D" w:rsidRDefault="0071150E">
      <w:r>
        <w:t>B) Birleşim</w:t>
      </w:r>
    </w:p>
    <w:p w14:paraId="22A8BFA3" w14:textId="77777777" w:rsidR="00126A5D" w:rsidRDefault="0071150E">
      <w:r>
        <w:rPr>
          <w:b/>
        </w:rPr>
        <w:t>C) S kümesindeki tüm özniteliklerle ilişkili r kayıtlarını (örneğin tüm dersleri alan öğrenciler)</w:t>
      </w:r>
    </w:p>
    <w:p w14:paraId="3ECC84E4" w14:textId="77777777" w:rsidR="00126A5D" w:rsidRDefault="0071150E">
      <w:r>
        <w:t>D) Fark</w:t>
      </w:r>
    </w:p>
    <w:sectPr w:rsidR="00126A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61C"/>
    <w:rsid w:val="0006063C"/>
    <w:rsid w:val="000844F2"/>
    <w:rsid w:val="00126A5D"/>
    <w:rsid w:val="0015074B"/>
    <w:rsid w:val="001514DD"/>
    <w:rsid w:val="0029639D"/>
    <w:rsid w:val="00326F90"/>
    <w:rsid w:val="00416D42"/>
    <w:rsid w:val="0071150E"/>
    <w:rsid w:val="007552C5"/>
    <w:rsid w:val="00933391"/>
    <w:rsid w:val="00AA1D8D"/>
    <w:rsid w:val="00B257E5"/>
    <w:rsid w:val="00B47730"/>
    <w:rsid w:val="00BC592E"/>
    <w:rsid w:val="00CB0664"/>
    <w:rsid w:val="00E503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CE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514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14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D0BF09-B4AE-FB4A-9CED-C0C23F500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28382-487C-4F8C-8905-A58D94D2D060}"/>
</file>

<file path=customXml/itemProps3.xml><?xml version="1.0" encoding="utf-8"?>
<ds:datastoreItem xmlns:ds="http://schemas.openxmlformats.org/officeDocument/2006/customXml" ds:itemID="{0CD66F32-3DE0-4451-A21B-812B5F3ECE94}"/>
</file>

<file path=customXml/itemProps4.xml><?xml version="1.0" encoding="utf-8"?>
<ds:datastoreItem xmlns:ds="http://schemas.openxmlformats.org/officeDocument/2006/customXml" ds:itemID="{E2A1AFF3-9543-4360-A04A-57A69753B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1126</Words>
  <Characters>6424</Characters>
  <Application>Microsoft Macintosh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BLGM353 VİZE ÇALIŞMA SORULARI</vt:lpstr>
    </vt:vector>
  </TitlesOfParts>
  <Manager/>
  <Company/>
  <LinksUpToDate>false</LinksUpToDate>
  <CharactersWithSpaces>7535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Ekrem Varoglu</cp:lastModifiedBy>
  <cp:revision>9</cp:revision>
  <dcterms:created xsi:type="dcterms:W3CDTF">2013-12-23T23:15:00Z</dcterms:created>
  <dcterms:modified xsi:type="dcterms:W3CDTF">2025-10-29T05:15:00Z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0x0101007FAD4C29C7DF2346862A8266A128E5B7</vt:lpwstr>
  </property>
</Properties>
</file>